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918E" w14:textId="60A167B0" w:rsidR="005E66E9" w:rsidRDefault="00731022" w:rsidP="008D47EA">
      <w:pPr>
        <w:pStyle w:val="Heading1"/>
        <w:spacing w:before="240"/>
        <w:jc w:val="center"/>
        <w:rPr>
          <w:rFonts w:cstheme="majorHAnsi"/>
          <w:color w:val="0000CC"/>
        </w:rPr>
      </w:pPr>
      <w:r w:rsidRPr="00731022">
        <w:rPr>
          <w:noProof/>
          <w:color w:val="0000CC"/>
        </w:rPr>
        <w:drawing>
          <wp:anchor distT="0" distB="0" distL="114300" distR="114300" simplePos="0" relativeHeight="251659264" behindDoc="1" locked="0" layoutInCell="1" allowOverlap="1" wp14:anchorId="6881466E" wp14:editId="5A005C94">
            <wp:simplePos x="0" y="0"/>
            <wp:positionH relativeFrom="column">
              <wp:posOffset>-354330</wp:posOffset>
            </wp:positionH>
            <wp:positionV relativeFrom="paragraph">
              <wp:posOffset>0</wp:posOffset>
            </wp:positionV>
            <wp:extent cx="666750" cy="520065"/>
            <wp:effectExtent l="0" t="0" r="0" b="0"/>
            <wp:wrapTight wrapText="bothSides">
              <wp:wrapPolygon edited="0">
                <wp:start x="0" y="0"/>
                <wp:lineTo x="0" y="20571"/>
                <wp:lineTo x="20983" y="20571"/>
                <wp:lineTo x="20983" y="0"/>
                <wp:lineTo x="0" y="0"/>
              </wp:wrapPolygon>
            </wp:wrapTight>
            <wp:docPr id="1" name="Picture 1" descr="C:\Users\Dorothy\Desktop\GlobalOutreach2019\USB2\Logos\GO New Logo 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hy\Desktop\GlobalOutreach2019\USB2\Logos\GO New Logo 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7" b="15037"/>
                    <a:stretch/>
                  </pic:blipFill>
                  <pic:spPr bwMode="auto">
                    <a:xfrm>
                      <a:off x="0" y="0"/>
                      <a:ext cx="66675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022">
        <w:rPr>
          <w:rFonts w:cstheme="majorHAnsi"/>
          <w:color w:val="0000CC"/>
        </w:rPr>
        <w:t xml:space="preserve">Global Outreach Student </w:t>
      </w:r>
      <w:r w:rsidR="00545D2A" w:rsidRPr="00731022">
        <w:rPr>
          <w:rFonts w:cstheme="majorHAnsi"/>
          <w:color w:val="0000CC"/>
        </w:rPr>
        <w:t>Application Instructions</w:t>
      </w:r>
    </w:p>
    <w:p w14:paraId="2C65CF4D" w14:textId="77777777" w:rsidR="008D47EA" w:rsidRPr="008D47EA" w:rsidRDefault="008D47EA" w:rsidP="008D47EA">
      <w:pPr>
        <w:rPr>
          <w:sz w:val="6"/>
          <w:szCs w:val="6"/>
        </w:rPr>
      </w:pPr>
    </w:p>
    <w:p w14:paraId="1818B165" w14:textId="6EE99229" w:rsidR="00822A3A" w:rsidRPr="00731022" w:rsidRDefault="0084133C" w:rsidP="00560367">
      <w:pPr>
        <w:spacing w:after="60" w:line="259" w:lineRule="auto"/>
        <w:ind w:left="-432" w:right="-46"/>
        <w:rPr>
          <w:rFonts w:asciiTheme="majorHAnsi" w:hAnsiTheme="majorHAnsi" w:cstheme="majorHAnsi"/>
          <w:color w:val="0070C0"/>
          <w:sz w:val="24"/>
          <w:szCs w:val="24"/>
        </w:rPr>
      </w:pPr>
      <w:r w:rsidRPr="00731022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1. </w:t>
      </w:r>
      <w:r w:rsidR="00F71A3E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 </w:t>
      </w:r>
      <w:r w:rsidR="005E66E9" w:rsidRPr="00731022">
        <w:rPr>
          <w:rFonts w:asciiTheme="majorHAnsi" w:hAnsiTheme="majorHAnsi" w:cstheme="majorHAnsi"/>
          <w:b/>
          <w:color w:val="0070C0"/>
          <w:sz w:val="24"/>
          <w:szCs w:val="24"/>
        </w:rPr>
        <w:t>Am I Ready for Global Outreach?</w:t>
      </w:r>
    </w:p>
    <w:p w14:paraId="6F0B22CA" w14:textId="48C392FB" w:rsidR="00683BC5" w:rsidRPr="002B267C" w:rsidRDefault="00683BC5" w:rsidP="00F71A3E">
      <w:pPr>
        <w:spacing w:after="44" w:line="265" w:lineRule="auto"/>
        <w:ind w:left="-144"/>
        <w:rPr>
          <w:rFonts w:asciiTheme="majorHAnsi" w:eastAsia="Segoe UI Symbol" w:hAnsiTheme="majorHAnsi" w:cstheme="majorHAnsi"/>
          <w:b/>
        </w:rPr>
      </w:pPr>
      <w:r w:rsidRPr="002B267C">
        <w:rPr>
          <w:rFonts w:asciiTheme="majorHAnsi" w:eastAsia="Segoe UI Symbol" w:hAnsiTheme="majorHAnsi" w:cstheme="majorHAnsi"/>
          <w:b/>
        </w:rPr>
        <w:t>Student Checklist</w:t>
      </w:r>
    </w:p>
    <w:p w14:paraId="7EEEF951" w14:textId="6AAD9D9F" w:rsidR="00731022" w:rsidRPr="00731022" w:rsidRDefault="00731022" w:rsidP="008D47EA">
      <w:pPr>
        <w:spacing w:after="40" w:line="265" w:lineRule="auto"/>
        <w:rPr>
          <w:rFonts w:asciiTheme="majorHAnsi" w:eastAsia="Segoe UI Symbol" w:hAnsiTheme="majorHAnsi" w:cstheme="majorHAnsi"/>
          <w:b/>
          <w:color w:val="0070C0"/>
        </w:rPr>
      </w:pPr>
      <w:r>
        <w:rPr>
          <w:rFonts w:asciiTheme="majorHAnsi" w:eastAsia="Segoe UI Symbol" w:hAnsiTheme="majorHAnsi" w:cstheme="majorHAnsi"/>
          <w:b/>
          <w:color w:val="0070C0"/>
        </w:rPr>
        <w:t xml:space="preserve">Please read and </w:t>
      </w:r>
      <w:r w:rsidR="00F71A3E">
        <w:rPr>
          <w:rFonts w:asciiTheme="majorHAnsi" w:eastAsia="Segoe UI Symbol" w:hAnsiTheme="majorHAnsi" w:cstheme="majorHAnsi"/>
          <w:b/>
          <w:color w:val="0070C0"/>
        </w:rPr>
        <w:t xml:space="preserve">check </w:t>
      </w:r>
      <w:r w:rsidR="00F71A3E" w:rsidRPr="00F71A3E">
        <w:rPr>
          <w:rFonts w:asciiTheme="majorHAnsi" w:eastAsia="Segoe UI Symbol" w:hAnsiTheme="majorHAnsi" w:cstheme="majorHAnsi"/>
          <w:b/>
        </w:rPr>
        <w:t>(</w:t>
      </w:r>
      <w:sdt>
        <w:sdtPr>
          <w:rPr>
            <w:rFonts w:asciiTheme="majorHAnsi" w:eastAsia="Calibri" w:hAnsiTheme="majorHAnsi" w:cstheme="majorHAnsi"/>
            <w:b/>
          </w:rPr>
          <w:id w:val="-11164415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71A3E" w:rsidRPr="00F71A3E">
            <w:rPr>
              <w:rFonts w:ascii="MS Gothic" w:eastAsia="MS Gothic" w:hAnsi="MS Gothic" w:cstheme="majorHAnsi" w:hint="eastAsia"/>
              <w:b/>
            </w:rPr>
            <w:t>☒</w:t>
          </w:r>
        </w:sdtContent>
      </w:sdt>
      <w:r w:rsidR="00F71A3E" w:rsidRPr="00F71A3E">
        <w:rPr>
          <w:rFonts w:asciiTheme="majorHAnsi" w:eastAsia="Calibri" w:hAnsiTheme="majorHAnsi" w:cstheme="majorHAnsi"/>
          <w:b/>
        </w:rPr>
        <w:t xml:space="preserve">) </w:t>
      </w:r>
      <w:r w:rsidR="00F71A3E">
        <w:rPr>
          <w:rFonts w:asciiTheme="majorHAnsi" w:eastAsia="Segoe UI Symbol" w:hAnsiTheme="majorHAnsi" w:cstheme="majorHAnsi"/>
          <w:b/>
          <w:color w:val="0070C0"/>
        </w:rPr>
        <w:t>the statements that are TRUE for you.</w:t>
      </w:r>
    </w:p>
    <w:p w14:paraId="6AEF114A" w14:textId="69C57DDD" w:rsidR="00C27C30" w:rsidRDefault="00731022" w:rsidP="00C27C30">
      <w:pPr>
        <w:pStyle w:val="ListParagraph"/>
        <w:spacing w:after="44" w:line="240" w:lineRule="auto"/>
        <w:ind w:left="144"/>
        <w:rPr>
          <w:rFonts w:asciiTheme="majorHAnsi" w:eastAsia="Calibri" w:hAnsiTheme="majorHAnsi" w:cstheme="majorHAnsi"/>
          <w:bCs/>
        </w:rPr>
      </w:pPr>
      <w:sdt>
        <w:sdtPr>
          <w:rPr>
            <w:rFonts w:asciiTheme="majorHAnsi" w:eastAsia="Calibri" w:hAnsiTheme="majorHAnsi" w:cstheme="majorHAnsi"/>
            <w:b/>
          </w:rPr>
          <w:id w:val="-451170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C30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Pr="00731022">
        <w:rPr>
          <w:rFonts w:asciiTheme="majorHAnsi" w:eastAsia="Calibri" w:hAnsiTheme="majorHAnsi" w:cstheme="majorHAnsi"/>
          <w:b/>
        </w:rPr>
        <w:t xml:space="preserve"> </w:t>
      </w:r>
      <w:r w:rsidR="008D47EA" w:rsidRPr="008D47EA">
        <w:rPr>
          <w:rFonts w:asciiTheme="majorHAnsi" w:eastAsia="Calibri" w:hAnsiTheme="majorHAnsi" w:cstheme="majorHAnsi"/>
          <w:bCs/>
        </w:rPr>
        <w:t>I will be </w:t>
      </w:r>
      <w:r w:rsidR="008D47EA" w:rsidRPr="008D47EA">
        <w:rPr>
          <w:rFonts w:asciiTheme="majorHAnsi" w:eastAsia="Calibri" w:hAnsiTheme="majorHAnsi" w:cstheme="majorHAnsi"/>
          <w:bCs/>
          <w:i/>
          <w:iCs/>
        </w:rPr>
        <w:t>at least </w:t>
      </w:r>
      <w:r w:rsidR="008D47EA" w:rsidRPr="008D47EA">
        <w:rPr>
          <w:rFonts w:asciiTheme="majorHAnsi" w:eastAsia="Calibri" w:hAnsiTheme="majorHAnsi" w:cstheme="majorHAnsi"/>
          <w:bCs/>
        </w:rPr>
        <w:t>1</w:t>
      </w:r>
      <w:r w:rsidR="00A10A9B">
        <w:rPr>
          <w:rFonts w:asciiTheme="majorHAnsi" w:eastAsia="Calibri" w:hAnsiTheme="majorHAnsi" w:cstheme="majorHAnsi"/>
          <w:bCs/>
        </w:rPr>
        <w:t>5</w:t>
      </w:r>
      <w:r w:rsidR="008D47EA" w:rsidRPr="008D47EA">
        <w:rPr>
          <w:rFonts w:asciiTheme="majorHAnsi" w:eastAsia="Calibri" w:hAnsiTheme="majorHAnsi" w:cstheme="majorHAnsi"/>
          <w:bCs/>
        </w:rPr>
        <w:t xml:space="preserve"> years old AND </w:t>
      </w:r>
      <w:r w:rsidR="008D47EA" w:rsidRPr="008D47EA">
        <w:rPr>
          <w:rFonts w:asciiTheme="majorHAnsi" w:eastAsia="Calibri" w:hAnsiTheme="majorHAnsi" w:cstheme="majorHAnsi"/>
          <w:bCs/>
          <w:i/>
          <w:iCs/>
        </w:rPr>
        <w:t>no more than</w:t>
      </w:r>
      <w:r w:rsidR="008D47EA" w:rsidRPr="008D47EA">
        <w:rPr>
          <w:rFonts w:asciiTheme="majorHAnsi" w:eastAsia="Calibri" w:hAnsiTheme="majorHAnsi" w:cstheme="majorHAnsi"/>
          <w:bCs/>
        </w:rPr>
        <w:t> 18 years old on August 1, 2026.</w:t>
      </w:r>
    </w:p>
    <w:p w14:paraId="37CFE739" w14:textId="32F704E9" w:rsidR="00C27C30" w:rsidRPr="00C27C30" w:rsidRDefault="00C27C30" w:rsidP="00C27C30">
      <w:pPr>
        <w:spacing w:after="44" w:line="240" w:lineRule="auto"/>
        <w:ind w:left="14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  <w:b/>
          </w:rPr>
          <w:id w:val="106576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Pr="00731022">
        <w:rPr>
          <w:rFonts w:asciiTheme="majorHAnsi" w:eastAsia="Calibri" w:hAnsiTheme="majorHAnsi" w:cstheme="majorHAnsi"/>
          <w:b/>
        </w:rPr>
        <w:t xml:space="preserve"> </w:t>
      </w:r>
      <w:r w:rsidRPr="00C27C30">
        <w:rPr>
          <w:rFonts w:asciiTheme="majorHAnsi" w:eastAsia="Calibri" w:hAnsiTheme="majorHAnsi" w:cstheme="majorHAnsi"/>
          <w:bCs/>
        </w:rPr>
        <w:t xml:space="preserve">I </w:t>
      </w:r>
      <w:r w:rsidRPr="00C27C30">
        <w:rPr>
          <w:rFonts w:asciiTheme="majorHAnsi" w:eastAsia="Calibri" w:hAnsiTheme="majorHAnsi" w:cstheme="majorHAnsi"/>
        </w:rPr>
        <w:t>am a baptized, faithfully practicing Catholic</w:t>
      </w:r>
      <w:r>
        <w:rPr>
          <w:rFonts w:asciiTheme="majorHAnsi" w:eastAsia="Calibri" w:hAnsiTheme="majorHAnsi" w:cstheme="majorHAnsi"/>
        </w:rPr>
        <w:t>.</w:t>
      </w:r>
    </w:p>
    <w:p w14:paraId="74AFC6A5" w14:textId="77777777" w:rsidR="00221F2C" w:rsidRDefault="008D47EA" w:rsidP="00221F2C">
      <w:pPr>
        <w:pStyle w:val="ListParagraph"/>
        <w:spacing w:after="44" w:line="240" w:lineRule="auto"/>
        <w:ind w:left="144"/>
        <w:rPr>
          <w:rFonts w:asciiTheme="majorHAnsi" w:hAnsiTheme="majorHAnsi" w:cstheme="majorHAnsi"/>
        </w:rPr>
      </w:pPr>
      <w:sdt>
        <w:sdtPr>
          <w:rPr>
            <w:rFonts w:asciiTheme="majorHAnsi" w:eastAsia="Calibri" w:hAnsiTheme="majorHAnsi" w:cstheme="majorHAnsi"/>
            <w:b/>
          </w:rPr>
          <w:id w:val="-41340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C30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Pr="00731022">
        <w:rPr>
          <w:rFonts w:asciiTheme="majorHAnsi" w:eastAsia="Calibri" w:hAnsiTheme="majorHAnsi" w:cstheme="majorHAnsi"/>
          <w:b/>
        </w:rPr>
        <w:t xml:space="preserve"> </w:t>
      </w:r>
      <w:r w:rsidR="00221F2C" w:rsidRPr="00C27C30">
        <w:rPr>
          <w:rFonts w:asciiTheme="majorHAnsi" w:hAnsiTheme="majorHAnsi" w:cstheme="majorHAnsi"/>
        </w:rPr>
        <w:t>I am confident that my English Language proficiency is adequate for living, socializing and studying in an entirely</w:t>
      </w:r>
    </w:p>
    <w:p w14:paraId="1664A6CC" w14:textId="77777777" w:rsidR="00221F2C" w:rsidRPr="00731022" w:rsidRDefault="00221F2C" w:rsidP="00221F2C">
      <w:pPr>
        <w:pStyle w:val="ListParagraph"/>
        <w:spacing w:after="44" w:line="240" w:lineRule="auto"/>
        <w:ind w:left="144"/>
        <w:rPr>
          <w:rFonts w:asciiTheme="majorHAnsi" w:hAnsiTheme="majorHAnsi" w:cstheme="majorHAnsi"/>
        </w:rPr>
      </w:pPr>
      <w:r>
        <w:rPr>
          <w:rFonts w:ascii="MS Gothic" w:eastAsia="MS Gothic" w:hAnsi="MS Gothic" w:cstheme="majorHAnsi"/>
          <w:b/>
        </w:rPr>
        <w:t xml:space="preserve">   </w:t>
      </w:r>
      <w:r w:rsidRPr="00C27C30">
        <w:rPr>
          <w:rFonts w:asciiTheme="majorHAnsi" w:hAnsiTheme="majorHAnsi" w:cstheme="majorHAnsi"/>
        </w:rPr>
        <w:t>English</w:t>
      </w:r>
      <w:r>
        <w:rPr>
          <w:rFonts w:asciiTheme="majorHAnsi" w:hAnsiTheme="majorHAnsi" w:cstheme="majorHAnsi"/>
        </w:rPr>
        <w:t>-</w:t>
      </w:r>
      <w:r w:rsidRPr="00C27C30">
        <w:rPr>
          <w:rFonts w:asciiTheme="majorHAnsi" w:hAnsiTheme="majorHAnsi" w:cstheme="majorHAnsi"/>
        </w:rPr>
        <w:t>speaking environment.</w:t>
      </w:r>
    </w:p>
    <w:p w14:paraId="1A6A3754" w14:textId="77777777" w:rsidR="00221F2C" w:rsidRDefault="00C27C30" w:rsidP="00221F2C">
      <w:pPr>
        <w:pStyle w:val="ListParagraph"/>
        <w:spacing w:after="44" w:line="240" w:lineRule="auto"/>
        <w:ind w:left="144"/>
        <w:rPr>
          <w:rFonts w:asciiTheme="majorHAnsi" w:hAnsiTheme="majorHAnsi" w:cstheme="majorHAnsi"/>
        </w:rPr>
      </w:pPr>
      <w:sdt>
        <w:sdtPr>
          <w:rPr>
            <w:rFonts w:asciiTheme="majorHAnsi" w:eastAsia="Calibri" w:hAnsiTheme="majorHAnsi" w:cstheme="majorHAnsi"/>
            <w:b/>
          </w:rPr>
          <w:id w:val="-883019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Pr="00731022">
        <w:rPr>
          <w:rFonts w:asciiTheme="majorHAnsi" w:eastAsia="Calibri" w:hAnsiTheme="majorHAnsi" w:cstheme="majorHAnsi"/>
          <w:b/>
        </w:rPr>
        <w:t xml:space="preserve"> </w:t>
      </w:r>
      <w:r w:rsidR="00221F2C" w:rsidRPr="00731022">
        <w:rPr>
          <w:rFonts w:asciiTheme="majorHAnsi" w:hAnsiTheme="majorHAnsi" w:cstheme="majorHAnsi"/>
        </w:rPr>
        <w:t>I want more than just better English — I want to grow in my faith, meet new people, and challenge myself.</w:t>
      </w:r>
    </w:p>
    <w:p w14:paraId="3F4C3865" w14:textId="77777777" w:rsidR="00221F2C" w:rsidRDefault="00731022" w:rsidP="00221F2C">
      <w:pPr>
        <w:pStyle w:val="ListParagraph"/>
        <w:spacing w:after="44" w:line="240" w:lineRule="auto"/>
        <w:ind w:left="144"/>
        <w:rPr>
          <w:rFonts w:asciiTheme="majorHAnsi" w:eastAsia="Calibri" w:hAnsiTheme="majorHAnsi" w:cstheme="majorHAnsi"/>
          <w:bCs/>
        </w:rPr>
      </w:pPr>
      <w:sdt>
        <w:sdtPr>
          <w:rPr>
            <w:rFonts w:asciiTheme="majorHAnsi" w:eastAsia="Calibri" w:hAnsiTheme="majorHAnsi" w:cstheme="majorHAnsi"/>
            <w:b/>
          </w:rPr>
          <w:id w:val="106283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02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8D47EA">
        <w:rPr>
          <w:rFonts w:asciiTheme="majorHAnsi" w:eastAsia="Calibri" w:hAnsiTheme="majorHAnsi" w:cstheme="majorHAnsi"/>
          <w:bCs/>
        </w:rPr>
        <w:t xml:space="preserve"> </w:t>
      </w:r>
      <w:r w:rsidR="00221F2C">
        <w:rPr>
          <w:rFonts w:asciiTheme="majorHAnsi" w:eastAsia="Calibri" w:hAnsiTheme="majorHAnsi" w:cstheme="majorHAnsi"/>
          <w:bCs/>
        </w:rPr>
        <w:t xml:space="preserve"> </w:t>
      </w:r>
      <w:r w:rsidR="008D47EA" w:rsidRPr="008D47EA">
        <w:rPr>
          <w:rFonts w:asciiTheme="majorHAnsi" w:eastAsia="Calibri" w:hAnsiTheme="majorHAnsi" w:cstheme="majorHAnsi"/>
          <w:bCs/>
        </w:rPr>
        <w:t xml:space="preserve">I will have completed at least one year of high school </w:t>
      </w:r>
      <w:r w:rsidR="00221F2C">
        <w:rPr>
          <w:rFonts w:asciiTheme="majorHAnsi" w:eastAsia="Calibri" w:hAnsiTheme="majorHAnsi" w:cstheme="majorHAnsi"/>
          <w:bCs/>
        </w:rPr>
        <w:t xml:space="preserve">in my home country </w:t>
      </w:r>
      <w:r w:rsidR="008D47EA" w:rsidRPr="008D47EA">
        <w:rPr>
          <w:rFonts w:asciiTheme="majorHAnsi" w:eastAsia="Calibri" w:hAnsiTheme="majorHAnsi" w:cstheme="majorHAnsi"/>
          <w:bCs/>
        </w:rPr>
        <w:t xml:space="preserve">before my travel to the US, </w:t>
      </w:r>
      <w:r w:rsidR="008D47EA" w:rsidRPr="00C27C30">
        <w:rPr>
          <w:rFonts w:asciiTheme="majorHAnsi" w:eastAsia="Calibri" w:hAnsiTheme="majorHAnsi" w:cstheme="majorHAnsi"/>
          <w:b/>
          <w:u w:val="single"/>
        </w:rPr>
        <w:t>AND</w:t>
      </w:r>
      <w:r w:rsidR="008D47EA" w:rsidRPr="008D47EA">
        <w:rPr>
          <w:rFonts w:asciiTheme="majorHAnsi" w:eastAsia="Calibri" w:hAnsiTheme="majorHAnsi" w:cstheme="majorHAnsi"/>
          <w:bCs/>
        </w:rPr>
        <w:t xml:space="preserve"> will</w:t>
      </w:r>
    </w:p>
    <w:p w14:paraId="5CDBEF8C" w14:textId="6F762993" w:rsidR="008D47EA" w:rsidRPr="00221F2C" w:rsidRDefault="00221F2C" w:rsidP="00221F2C">
      <w:pPr>
        <w:pStyle w:val="ListParagraph"/>
        <w:spacing w:after="44" w:line="240" w:lineRule="auto"/>
        <w:ind w:left="144"/>
        <w:rPr>
          <w:rFonts w:asciiTheme="majorHAnsi" w:eastAsia="Calibri" w:hAnsiTheme="majorHAnsi" w:cstheme="majorHAnsi"/>
          <w:bCs/>
        </w:rPr>
      </w:pPr>
      <w:r>
        <w:rPr>
          <w:rFonts w:ascii="Segoe UI Symbol" w:eastAsia="MS Gothic" w:hAnsi="Segoe UI Symbol" w:cs="Segoe UI Symbol"/>
          <w:b/>
        </w:rPr>
        <w:t xml:space="preserve">      </w:t>
      </w:r>
      <w:r w:rsidR="008D47EA" w:rsidRPr="008D47EA">
        <w:rPr>
          <w:rFonts w:asciiTheme="majorHAnsi" w:eastAsia="Calibri" w:hAnsiTheme="majorHAnsi" w:cstheme="majorHAnsi"/>
          <w:bCs/>
        </w:rPr>
        <w:t>complete at least one</w:t>
      </w:r>
      <w:r>
        <w:rPr>
          <w:rFonts w:asciiTheme="majorHAnsi" w:eastAsia="Calibri" w:hAnsiTheme="majorHAnsi" w:cstheme="majorHAnsi"/>
          <w:bCs/>
        </w:rPr>
        <w:t xml:space="preserve"> </w:t>
      </w:r>
      <w:r w:rsidR="008D47EA" w:rsidRPr="00221F2C">
        <w:rPr>
          <w:rFonts w:asciiTheme="majorHAnsi" w:eastAsia="Calibri" w:hAnsiTheme="majorHAnsi" w:cstheme="majorHAnsi"/>
          <w:bCs/>
        </w:rPr>
        <w:t>year of high school in my home country after my return</w:t>
      </w:r>
    </w:p>
    <w:p w14:paraId="24F10F89" w14:textId="47089D00" w:rsidR="00683BC5" w:rsidRDefault="008D47EA" w:rsidP="00F71A3E">
      <w:pPr>
        <w:pStyle w:val="ListParagraph"/>
        <w:spacing w:after="22" w:line="240" w:lineRule="auto"/>
        <w:ind w:left="144"/>
        <w:rPr>
          <w:rFonts w:asciiTheme="majorHAnsi" w:hAnsiTheme="majorHAnsi" w:cstheme="majorHAnsi"/>
        </w:rPr>
      </w:pPr>
      <w:sdt>
        <w:sdtPr>
          <w:rPr>
            <w:rFonts w:asciiTheme="majorHAnsi" w:eastAsia="Calibri" w:hAnsiTheme="majorHAnsi" w:cstheme="majorHAnsi"/>
            <w:b/>
          </w:rPr>
          <w:id w:val="-32249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Pr="00731022">
        <w:rPr>
          <w:rFonts w:asciiTheme="majorHAnsi" w:eastAsia="Calibri" w:hAnsiTheme="majorHAnsi" w:cstheme="majorHAnsi"/>
          <w:b/>
        </w:rPr>
        <w:t xml:space="preserve"> </w:t>
      </w:r>
      <w:r w:rsidR="00683BC5" w:rsidRPr="00731022">
        <w:rPr>
          <w:rFonts w:asciiTheme="majorHAnsi" w:hAnsiTheme="majorHAnsi" w:cstheme="majorHAnsi"/>
        </w:rPr>
        <w:t>I understand I might need to repeat a year or take exams when I return to Europe.</w:t>
      </w:r>
    </w:p>
    <w:p w14:paraId="08403115" w14:textId="39477D85" w:rsidR="008D47EA" w:rsidRPr="008D47EA" w:rsidRDefault="008D47EA" w:rsidP="008D47EA">
      <w:pPr>
        <w:pStyle w:val="ListParagraph"/>
        <w:spacing w:after="44" w:line="240" w:lineRule="auto"/>
        <w:ind w:left="144"/>
        <w:rPr>
          <w:rFonts w:asciiTheme="majorHAnsi" w:hAnsiTheme="majorHAnsi" w:cstheme="majorHAnsi"/>
        </w:rPr>
      </w:pPr>
      <w:sdt>
        <w:sdtPr>
          <w:rPr>
            <w:rFonts w:asciiTheme="majorHAnsi" w:eastAsia="Calibri" w:hAnsiTheme="majorHAnsi" w:cstheme="majorHAnsi"/>
            <w:b/>
          </w:rPr>
          <w:id w:val="35932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02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31022">
        <w:rPr>
          <w:rFonts w:asciiTheme="majorHAnsi" w:eastAsia="Calibri" w:hAnsiTheme="majorHAnsi" w:cstheme="majorHAnsi"/>
          <w:b/>
        </w:rPr>
        <w:t xml:space="preserve">  </w:t>
      </w:r>
      <w:r w:rsidRPr="00731022">
        <w:rPr>
          <w:rFonts w:asciiTheme="majorHAnsi" w:hAnsiTheme="majorHAnsi" w:cstheme="majorHAnsi"/>
        </w:rPr>
        <w:t>I am ready to work hard in school, get good grades, and be a good example in my U.S. Catholic high school.</w:t>
      </w:r>
    </w:p>
    <w:p w14:paraId="4EEDBFC7" w14:textId="2E497E51" w:rsidR="00683BC5" w:rsidRPr="00731022" w:rsidRDefault="00731022" w:rsidP="00F71A3E">
      <w:pPr>
        <w:pStyle w:val="ListParagraph"/>
        <w:spacing w:after="22" w:line="240" w:lineRule="auto"/>
        <w:ind w:left="144"/>
        <w:rPr>
          <w:rFonts w:asciiTheme="majorHAnsi" w:hAnsiTheme="majorHAnsi" w:cstheme="majorHAnsi"/>
        </w:rPr>
      </w:pPr>
      <w:sdt>
        <w:sdtPr>
          <w:rPr>
            <w:rFonts w:asciiTheme="majorHAnsi" w:eastAsia="Calibri" w:hAnsiTheme="majorHAnsi" w:cstheme="majorHAnsi"/>
            <w:b/>
          </w:rPr>
          <w:id w:val="227654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02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31022">
        <w:rPr>
          <w:rFonts w:asciiTheme="majorHAnsi" w:eastAsia="Calibri" w:hAnsiTheme="majorHAnsi" w:cstheme="majorHAnsi"/>
          <w:b/>
        </w:rPr>
        <w:t xml:space="preserve"> </w:t>
      </w:r>
      <w:r w:rsidRPr="00731022">
        <w:rPr>
          <w:rFonts w:asciiTheme="majorHAnsi" w:eastAsia="Calibri" w:hAnsiTheme="majorHAnsi" w:cstheme="majorHAnsi"/>
          <w:b/>
        </w:rPr>
        <w:t xml:space="preserve"> </w:t>
      </w:r>
      <w:r w:rsidR="00683BC5" w:rsidRPr="00731022">
        <w:rPr>
          <w:rFonts w:asciiTheme="majorHAnsi" w:hAnsiTheme="majorHAnsi" w:cstheme="majorHAnsi"/>
        </w:rPr>
        <w:t>I am ready to live with a volunteer Catholic host family</w:t>
      </w:r>
      <w:r w:rsidR="00916B32" w:rsidRPr="00731022">
        <w:rPr>
          <w:rFonts w:asciiTheme="majorHAnsi" w:hAnsiTheme="majorHAnsi" w:cstheme="majorHAnsi"/>
        </w:rPr>
        <w:t xml:space="preserve"> </w:t>
      </w:r>
      <w:r w:rsidR="00F96637" w:rsidRPr="00731022">
        <w:rPr>
          <w:rFonts w:asciiTheme="majorHAnsi" w:hAnsiTheme="majorHAnsi" w:cstheme="majorHAnsi"/>
        </w:rPr>
        <w:t xml:space="preserve">who </w:t>
      </w:r>
      <w:r w:rsidR="00176F7C" w:rsidRPr="00731022">
        <w:rPr>
          <w:rFonts w:asciiTheme="majorHAnsi" w:hAnsiTheme="majorHAnsi" w:cstheme="majorHAnsi"/>
        </w:rPr>
        <w:t>receive</w:t>
      </w:r>
      <w:r w:rsidR="00F96637" w:rsidRPr="00731022">
        <w:rPr>
          <w:rFonts w:asciiTheme="majorHAnsi" w:hAnsiTheme="majorHAnsi" w:cstheme="majorHAnsi"/>
        </w:rPr>
        <w:t>s</w:t>
      </w:r>
      <w:r w:rsidR="00176F7C" w:rsidRPr="00731022">
        <w:rPr>
          <w:rFonts w:asciiTheme="majorHAnsi" w:hAnsiTheme="majorHAnsi" w:cstheme="majorHAnsi"/>
        </w:rPr>
        <w:t xml:space="preserve"> no payment</w:t>
      </w:r>
      <w:r w:rsidR="00F96637" w:rsidRPr="00731022">
        <w:rPr>
          <w:rFonts w:asciiTheme="majorHAnsi" w:hAnsiTheme="majorHAnsi" w:cstheme="majorHAnsi"/>
        </w:rPr>
        <w:t xml:space="preserve"> for </w:t>
      </w:r>
      <w:r w:rsidR="002C2C7C" w:rsidRPr="00731022">
        <w:rPr>
          <w:rFonts w:asciiTheme="majorHAnsi" w:hAnsiTheme="majorHAnsi" w:cstheme="majorHAnsi"/>
        </w:rPr>
        <w:t>hosting me</w:t>
      </w:r>
      <w:r w:rsidR="0010487D" w:rsidRPr="00731022">
        <w:rPr>
          <w:rFonts w:asciiTheme="majorHAnsi" w:hAnsiTheme="majorHAnsi" w:cstheme="majorHAnsi"/>
        </w:rPr>
        <w:t>.</w:t>
      </w:r>
    </w:p>
    <w:p w14:paraId="11E31A4D" w14:textId="1D004450" w:rsidR="00683BC5" w:rsidRPr="00731022" w:rsidRDefault="00731022" w:rsidP="00F71A3E">
      <w:pPr>
        <w:pStyle w:val="ListParagraph"/>
        <w:spacing w:after="22" w:line="240" w:lineRule="auto"/>
        <w:ind w:left="144"/>
        <w:rPr>
          <w:rFonts w:asciiTheme="majorHAnsi" w:hAnsiTheme="majorHAnsi" w:cstheme="majorHAnsi"/>
        </w:rPr>
      </w:pPr>
      <w:sdt>
        <w:sdtPr>
          <w:rPr>
            <w:rFonts w:asciiTheme="majorHAnsi" w:eastAsia="Calibri" w:hAnsiTheme="majorHAnsi" w:cstheme="majorHAnsi"/>
            <w:b/>
          </w:rPr>
          <w:id w:val="-20194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02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31022">
        <w:rPr>
          <w:rFonts w:asciiTheme="majorHAnsi" w:eastAsia="Calibri" w:hAnsiTheme="majorHAnsi" w:cstheme="majorHAnsi"/>
          <w:b/>
        </w:rPr>
        <w:t xml:space="preserve"> </w:t>
      </w:r>
      <w:r w:rsidRPr="00731022">
        <w:rPr>
          <w:rFonts w:asciiTheme="majorHAnsi" w:eastAsia="Calibri" w:hAnsiTheme="majorHAnsi" w:cstheme="majorHAnsi"/>
          <w:b/>
        </w:rPr>
        <w:t xml:space="preserve"> </w:t>
      </w:r>
      <w:r w:rsidR="00683BC5" w:rsidRPr="00731022">
        <w:rPr>
          <w:rFonts w:asciiTheme="majorHAnsi" w:hAnsiTheme="majorHAnsi" w:cstheme="majorHAnsi"/>
        </w:rPr>
        <w:t>I can be respectful and grateful to my host family</w:t>
      </w:r>
      <w:r w:rsidR="0010487D" w:rsidRPr="00731022">
        <w:rPr>
          <w:rFonts w:asciiTheme="majorHAnsi" w:hAnsiTheme="majorHAnsi" w:cstheme="majorHAnsi"/>
        </w:rPr>
        <w:t xml:space="preserve"> </w:t>
      </w:r>
      <w:r w:rsidR="002C4D8A" w:rsidRPr="00731022">
        <w:rPr>
          <w:rFonts w:asciiTheme="majorHAnsi" w:hAnsiTheme="majorHAnsi" w:cstheme="majorHAnsi"/>
        </w:rPr>
        <w:t xml:space="preserve">by following </w:t>
      </w:r>
      <w:r w:rsidR="0010487D" w:rsidRPr="00731022">
        <w:rPr>
          <w:rFonts w:asciiTheme="majorHAnsi" w:hAnsiTheme="majorHAnsi" w:cstheme="majorHAnsi"/>
        </w:rPr>
        <w:t xml:space="preserve">their </w:t>
      </w:r>
      <w:r w:rsidR="00DF29AF" w:rsidRPr="00731022">
        <w:rPr>
          <w:rFonts w:asciiTheme="majorHAnsi" w:hAnsiTheme="majorHAnsi" w:cstheme="majorHAnsi"/>
        </w:rPr>
        <w:t>rules and</w:t>
      </w:r>
      <w:r w:rsidR="0010487D" w:rsidRPr="00731022">
        <w:rPr>
          <w:rFonts w:asciiTheme="majorHAnsi" w:hAnsiTheme="majorHAnsi" w:cstheme="majorHAnsi"/>
        </w:rPr>
        <w:t xml:space="preserve"> join</w:t>
      </w:r>
      <w:r w:rsidR="002C4D8A" w:rsidRPr="00731022">
        <w:rPr>
          <w:rFonts w:asciiTheme="majorHAnsi" w:hAnsiTheme="majorHAnsi" w:cstheme="majorHAnsi"/>
        </w:rPr>
        <w:t>ing</w:t>
      </w:r>
      <w:r w:rsidR="0010487D" w:rsidRPr="00731022">
        <w:rPr>
          <w:rFonts w:asciiTheme="majorHAnsi" w:hAnsiTheme="majorHAnsi" w:cstheme="majorHAnsi"/>
        </w:rPr>
        <w:t xml:space="preserve"> in family life</w:t>
      </w:r>
      <w:r w:rsidR="00683BC5" w:rsidRPr="00731022">
        <w:rPr>
          <w:rFonts w:asciiTheme="majorHAnsi" w:hAnsiTheme="majorHAnsi" w:cstheme="majorHAnsi"/>
        </w:rPr>
        <w:t>.</w:t>
      </w:r>
    </w:p>
    <w:p w14:paraId="6A422EDA" w14:textId="77777777" w:rsidR="00731022" w:rsidRPr="00731022" w:rsidRDefault="00731022" w:rsidP="00F71A3E">
      <w:pPr>
        <w:pStyle w:val="ListParagraph"/>
        <w:spacing w:after="22" w:line="240" w:lineRule="auto"/>
        <w:ind w:left="144"/>
        <w:rPr>
          <w:rFonts w:asciiTheme="majorHAnsi" w:hAnsiTheme="majorHAnsi" w:cstheme="majorHAnsi"/>
        </w:rPr>
      </w:pPr>
      <w:sdt>
        <w:sdtPr>
          <w:rPr>
            <w:rFonts w:asciiTheme="majorHAnsi" w:eastAsia="Calibri" w:hAnsiTheme="majorHAnsi" w:cstheme="majorHAnsi"/>
            <w:b/>
          </w:rPr>
          <w:id w:val="-753432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02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31022">
        <w:rPr>
          <w:rFonts w:asciiTheme="majorHAnsi" w:eastAsia="Calibri" w:hAnsiTheme="majorHAnsi" w:cstheme="majorHAnsi"/>
          <w:b/>
        </w:rPr>
        <w:t xml:space="preserve"> </w:t>
      </w:r>
      <w:r w:rsidRPr="00731022">
        <w:rPr>
          <w:rFonts w:asciiTheme="majorHAnsi" w:eastAsia="Calibri" w:hAnsiTheme="majorHAnsi" w:cstheme="majorHAnsi"/>
          <w:b/>
        </w:rPr>
        <w:t xml:space="preserve"> </w:t>
      </w:r>
      <w:r w:rsidR="00683BC5" w:rsidRPr="00731022">
        <w:rPr>
          <w:rFonts w:asciiTheme="majorHAnsi" w:hAnsiTheme="majorHAnsi" w:cstheme="majorHAnsi"/>
        </w:rPr>
        <w:t>I agree to follow all Global Outreach rules, even if they are different from home</w:t>
      </w:r>
      <w:r w:rsidR="002C4D8A" w:rsidRPr="00731022">
        <w:rPr>
          <w:rFonts w:asciiTheme="majorHAnsi" w:hAnsiTheme="majorHAnsi" w:cstheme="majorHAnsi"/>
        </w:rPr>
        <w:t xml:space="preserve">, and </w:t>
      </w:r>
      <w:r w:rsidR="00DF29AF" w:rsidRPr="00731022">
        <w:rPr>
          <w:rFonts w:asciiTheme="majorHAnsi" w:hAnsiTheme="majorHAnsi" w:cstheme="majorHAnsi"/>
        </w:rPr>
        <w:t xml:space="preserve">I </w:t>
      </w:r>
      <w:r w:rsidR="002C4D8A" w:rsidRPr="00731022">
        <w:rPr>
          <w:rFonts w:asciiTheme="majorHAnsi" w:hAnsiTheme="majorHAnsi" w:cstheme="majorHAnsi"/>
        </w:rPr>
        <w:t>know I can be sent hom</w:t>
      </w:r>
      <w:r w:rsidR="00314E63" w:rsidRPr="00731022">
        <w:rPr>
          <w:rFonts w:asciiTheme="majorHAnsi" w:hAnsiTheme="majorHAnsi" w:cstheme="majorHAnsi"/>
        </w:rPr>
        <w:t>e for</w:t>
      </w:r>
    </w:p>
    <w:p w14:paraId="5074A9C1" w14:textId="1E3892C8" w:rsidR="00683BC5" w:rsidRPr="00731022" w:rsidRDefault="00731022" w:rsidP="00F71A3E">
      <w:pPr>
        <w:pStyle w:val="ListParagraph"/>
        <w:spacing w:after="22" w:line="240" w:lineRule="auto"/>
        <w:ind w:left="144"/>
        <w:rPr>
          <w:rFonts w:asciiTheme="majorHAnsi" w:hAnsiTheme="majorHAnsi" w:cstheme="majorHAnsi"/>
        </w:rPr>
      </w:pPr>
      <w:r w:rsidRPr="00731022">
        <w:rPr>
          <w:rFonts w:asciiTheme="majorHAnsi" w:hAnsiTheme="majorHAnsi" w:cstheme="majorHAnsi"/>
        </w:rPr>
        <w:t xml:space="preserve">       </w:t>
      </w:r>
      <w:r w:rsidR="00314E63" w:rsidRPr="00731022">
        <w:rPr>
          <w:rFonts w:asciiTheme="majorHAnsi" w:hAnsiTheme="majorHAnsi" w:cstheme="majorHAnsi"/>
        </w:rPr>
        <w:t>not following the rules</w:t>
      </w:r>
      <w:r w:rsidR="00683BC5" w:rsidRPr="00731022">
        <w:rPr>
          <w:rFonts w:asciiTheme="majorHAnsi" w:hAnsiTheme="majorHAnsi" w:cstheme="majorHAnsi"/>
        </w:rPr>
        <w:t>.</w:t>
      </w:r>
    </w:p>
    <w:p w14:paraId="26A12A48" w14:textId="3E871F05" w:rsidR="00683BC5" w:rsidRPr="00731022" w:rsidRDefault="00731022" w:rsidP="00F71A3E">
      <w:pPr>
        <w:pStyle w:val="ListParagraph"/>
        <w:spacing w:after="0" w:line="240" w:lineRule="auto"/>
        <w:ind w:left="144"/>
        <w:rPr>
          <w:rFonts w:asciiTheme="majorHAnsi" w:hAnsiTheme="majorHAnsi" w:cstheme="majorHAnsi"/>
        </w:rPr>
      </w:pPr>
      <w:sdt>
        <w:sdtPr>
          <w:rPr>
            <w:rFonts w:asciiTheme="majorHAnsi" w:eastAsia="Calibri" w:hAnsiTheme="majorHAnsi" w:cstheme="majorHAnsi"/>
            <w:b/>
          </w:rPr>
          <w:id w:val="-218058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02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31022">
        <w:rPr>
          <w:rFonts w:asciiTheme="majorHAnsi" w:eastAsia="Calibri" w:hAnsiTheme="majorHAnsi" w:cstheme="majorHAnsi"/>
          <w:b/>
        </w:rPr>
        <w:t xml:space="preserve">  </w:t>
      </w:r>
      <w:r w:rsidR="00683BC5" w:rsidRPr="00731022">
        <w:rPr>
          <w:rFonts w:asciiTheme="majorHAnsi" w:hAnsiTheme="majorHAnsi" w:cstheme="majorHAnsi"/>
        </w:rPr>
        <w:t>I understand that it is mandatory to attend both GO Summer Camps (before and after my U.S.</w:t>
      </w:r>
      <w:r w:rsidR="00277DC7" w:rsidRPr="00731022">
        <w:rPr>
          <w:rFonts w:asciiTheme="majorHAnsi" w:hAnsiTheme="majorHAnsi" w:cstheme="majorHAnsi"/>
        </w:rPr>
        <w:t xml:space="preserve"> </w:t>
      </w:r>
      <w:r w:rsidR="00683BC5" w:rsidRPr="00731022">
        <w:rPr>
          <w:rFonts w:asciiTheme="majorHAnsi" w:hAnsiTheme="majorHAnsi" w:cstheme="majorHAnsi"/>
        </w:rPr>
        <w:t>school year).</w:t>
      </w:r>
    </w:p>
    <w:p w14:paraId="0FDFC57B" w14:textId="6621789E" w:rsidR="00683BC5" w:rsidRPr="00731022" w:rsidRDefault="00731022" w:rsidP="00F71A3E">
      <w:pPr>
        <w:pStyle w:val="ListParagraph"/>
        <w:spacing w:after="0" w:line="240" w:lineRule="auto"/>
        <w:ind w:left="144"/>
        <w:rPr>
          <w:rFonts w:asciiTheme="majorHAnsi" w:hAnsiTheme="majorHAnsi" w:cstheme="majorHAnsi"/>
        </w:rPr>
      </w:pPr>
      <w:sdt>
        <w:sdtPr>
          <w:rPr>
            <w:rFonts w:asciiTheme="majorHAnsi" w:eastAsia="Calibri" w:hAnsiTheme="majorHAnsi" w:cstheme="majorHAnsi"/>
            <w:b/>
          </w:rPr>
          <w:id w:val="-45764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02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31022">
        <w:rPr>
          <w:rFonts w:asciiTheme="majorHAnsi" w:eastAsia="Calibri" w:hAnsiTheme="majorHAnsi" w:cstheme="majorHAnsi"/>
          <w:b/>
        </w:rPr>
        <w:t xml:space="preserve">  </w:t>
      </w:r>
      <w:r w:rsidR="00683BC5" w:rsidRPr="00731022">
        <w:rPr>
          <w:rFonts w:asciiTheme="majorHAnsi" w:hAnsiTheme="majorHAnsi" w:cstheme="majorHAnsi"/>
        </w:rPr>
        <w:t>I can cover expected expenses that are not included in the program fee</w:t>
      </w:r>
      <w:r w:rsidR="004E6479" w:rsidRPr="00731022">
        <w:rPr>
          <w:rFonts w:asciiTheme="majorHAnsi" w:hAnsiTheme="majorHAnsi" w:cstheme="majorHAnsi"/>
        </w:rPr>
        <w:t xml:space="preserve"> (see below).</w:t>
      </w:r>
    </w:p>
    <w:p w14:paraId="779A6AC6" w14:textId="52FCD7A1" w:rsidR="5E20A664" w:rsidRPr="00A02F13" w:rsidRDefault="5E20A664" w:rsidP="5E20A664">
      <w:pPr>
        <w:spacing w:after="0" w:line="240" w:lineRule="auto"/>
        <w:rPr>
          <w:rFonts w:asciiTheme="majorHAnsi" w:hAnsiTheme="majorHAnsi" w:cstheme="majorBidi"/>
          <w:sz w:val="8"/>
          <w:szCs w:val="8"/>
        </w:rPr>
      </w:pPr>
    </w:p>
    <w:p w14:paraId="28D784B7" w14:textId="290A9D00" w:rsidR="00683BC5" w:rsidRPr="00731022" w:rsidRDefault="00A02F13" w:rsidP="00A02F13">
      <w:pPr>
        <w:spacing w:after="0"/>
        <w:ind w:left="-144"/>
        <w:jc w:val="center"/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  <w:b/>
          <w:bCs/>
          <w:color w:val="C00000"/>
        </w:rPr>
        <w:t>**</w:t>
      </w:r>
      <w:r w:rsidR="00683BC5" w:rsidRPr="00731022">
        <w:rPr>
          <w:rFonts w:asciiTheme="majorHAnsi" w:hAnsiTheme="majorHAnsi" w:cstheme="majorHAnsi"/>
          <w:b/>
          <w:bCs/>
          <w:color w:val="C00000"/>
        </w:rPr>
        <w:t xml:space="preserve">If you checked all boxes, you may be ready to </w:t>
      </w:r>
      <w:proofErr w:type="gramStart"/>
      <w:r w:rsidR="00683BC5" w:rsidRPr="00731022">
        <w:rPr>
          <w:rFonts w:asciiTheme="majorHAnsi" w:hAnsiTheme="majorHAnsi" w:cstheme="majorHAnsi"/>
          <w:b/>
          <w:bCs/>
          <w:color w:val="C00000"/>
        </w:rPr>
        <w:t>apply!</w:t>
      </w:r>
      <w:r>
        <w:rPr>
          <w:rFonts w:asciiTheme="majorHAnsi" w:hAnsiTheme="majorHAnsi" w:cstheme="majorHAnsi"/>
          <w:b/>
          <w:bCs/>
          <w:color w:val="C00000"/>
        </w:rPr>
        <w:t>*</w:t>
      </w:r>
      <w:proofErr w:type="gramEnd"/>
      <w:r>
        <w:rPr>
          <w:rFonts w:asciiTheme="majorHAnsi" w:hAnsiTheme="majorHAnsi" w:cstheme="majorHAnsi"/>
          <w:b/>
          <w:bCs/>
          <w:color w:val="C00000"/>
        </w:rPr>
        <w:t>*</w:t>
      </w:r>
    </w:p>
    <w:p w14:paraId="0768F144" w14:textId="77777777" w:rsidR="006971CB" w:rsidRPr="002B267C" w:rsidRDefault="006971CB" w:rsidP="008D47EA">
      <w:pPr>
        <w:pStyle w:val="Heading1"/>
        <w:spacing w:before="200" w:after="60"/>
        <w:ind w:left="-5"/>
        <w:rPr>
          <w:rFonts w:cstheme="majorHAnsi"/>
          <w:color w:val="auto"/>
          <w:sz w:val="22"/>
          <w:szCs w:val="22"/>
        </w:rPr>
      </w:pPr>
      <w:r w:rsidRPr="002B267C">
        <w:rPr>
          <w:rFonts w:cstheme="majorHAnsi"/>
          <w:color w:val="auto"/>
          <w:sz w:val="22"/>
          <w:szCs w:val="22"/>
        </w:rPr>
        <w:t>Expected Costs (2026–2027)</w:t>
      </w:r>
    </w:p>
    <w:tbl>
      <w:tblPr>
        <w:tblStyle w:val="TableGrid0"/>
        <w:tblW w:w="8682" w:type="dxa"/>
        <w:tblInd w:w="393" w:type="dxa"/>
        <w:tblCellMar>
          <w:top w:w="1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52"/>
        <w:gridCol w:w="4230"/>
      </w:tblGrid>
      <w:tr w:rsidR="006971CB" w:rsidRPr="00F479E2" w14:paraId="5443E4A5" w14:textId="77777777" w:rsidTr="00742BF2">
        <w:trPr>
          <w:trHeight w:val="360"/>
        </w:trPr>
        <w:tc>
          <w:tcPr>
            <w:tcW w:w="4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5FFC70BA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E54E2">
              <w:rPr>
                <w:rFonts w:asciiTheme="majorHAnsi" w:hAnsiTheme="majorHAnsi" w:cstheme="majorHAnsi"/>
                <w:b/>
                <w:sz w:val="22"/>
                <w:szCs w:val="22"/>
              </w:rPr>
              <w:t>Expense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727D8428" w14:textId="43153B10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E54E2">
              <w:rPr>
                <w:rFonts w:asciiTheme="majorHAnsi" w:hAnsiTheme="majorHAnsi" w:cstheme="majorHAnsi"/>
                <w:b/>
                <w:sz w:val="22"/>
                <w:szCs w:val="22"/>
              </w:rPr>
              <w:t>Approx</w:t>
            </w:r>
            <w:r w:rsidR="009E54E2">
              <w:rPr>
                <w:rFonts w:asciiTheme="majorHAnsi" w:hAnsiTheme="majorHAnsi" w:cstheme="majorHAnsi"/>
                <w:b/>
                <w:sz w:val="22"/>
                <w:szCs w:val="22"/>
              </w:rPr>
              <w:t>imate</w:t>
            </w:r>
            <w:r w:rsidRPr="009E54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Cost (USD)</w:t>
            </w:r>
          </w:p>
        </w:tc>
      </w:tr>
      <w:tr w:rsidR="006971CB" w:rsidRPr="00F479E2" w14:paraId="74535D0A" w14:textId="77777777" w:rsidTr="008D47EA">
        <w:trPr>
          <w:trHeight w:val="268"/>
        </w:trPr>
        <w:tc>
          <w:tcPr>
            <w:tcW w:w="4452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A7805B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Program Fee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F40AE8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$4,550</w:t>
            </w:r>
          </w:p>
        </w:tc>
      </w:tr>
      <w:tr w:rsidR="006971CB" w:rsidRPr="00F479E2" w14:paraId="5ACCEC3C" w14:textId="77777777" w:rsidTr="008D47EA">
        <w:trPr>
          <w:trHeight w:val="216"/>
        </w:trPr>
        <w:tc>
          <w:tcPr>
            <w:tcW w:w="4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254517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2026 Summer Camp (Hungary)</w:t>
            </w:r>
          </w:p>
        </w:tc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851F4" w14:textId="0303C860" w:rsidR="006971CB" w:rsidRPr="00F479E2" w:rsidRDefault="5E20A664" w:rsidP="5E20A664">
            <w:pPr>
              <w:spacing w:line="259" w:lineRule="auto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5E20A664">
              <w:rPr>
                <w:rFonts w:asciiTheme="majorHAnsi" w:hAnsiTheme="majorHAnsi" w:cstheme="majorBidi"/>
                <w:sz w:val="22"/>
                <w:szCs w:val="22"/>
              </w:rPr>
              <w:t>~$300 (plus travel)</w:t>
            </w:r>
          </w:p>
        </w:tc>
      </w:tr>
      <w:tr w:rsidR="006971CB" w:rsidRPr="00F479E2" w14:paraId="1479512D" w14:textId="77777777" w:rsidTr="008D47EA">
        <w:trPr>
          <w:trHeight w:val="252"/>
        </w:trPr>
        <w:tc>
          <w:tcPr>
            <w:tcW w:w="4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8F9789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Wire Transfer Fee</w:t>
            </w:r>
          </w:p>
        </w:tc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B51F29" w14:textId="785A1CD2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$10</w:t>
            </w:r>
            <w:r w:rsidR="00F71A3E">
              <w:rPr>
                <w:rFonts w:asciiTheme="majorHAnsi" w:hAnsiTheme="majorHAnsi" w:cstheme="majorHAnsi"/>
                <w:sz w:val="22"/>
                <w:szCs w:val="22"/>
              </w:rPr>
              <w:t xml:space="preserve"> - </w:t>
            </w: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$60</w:t>
            </w:r>
          </w:p>
        </w:tc>
      </w:tr>
      <w:tr w:rsidR="006971CB" w:rsidRPr="00F479E2" w14:paraId="5BB3EA79" w14:textId="77777777" w:rsidTr="008D47EA">
        <w:trPr>
          <w:trHeight w:val="288"/>
        </w:trPr>
        <w:tc>
          <w:tcPr>
            <w:tcW w:w="4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2BD756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Passport</w:t>
            </w:r>
          </w:p>
        </w:tc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F0A341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Varies</w:t>
            </w:r>
          </w:p>
        </w:tc>
      </w:tr>
      <w:tr w:rsidR="006971CB" w:rsidRPr="00F479E2" w14:paraId="05140FB4" w14:textId="77777777" w:rsidTr="008D47EA">
        <w:trPr>
          <w:trHeight w:val="225"/>
        </w:trPr>
        <w:tc>
          <w:tcPr>
            <w:tcW w:w="4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71972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SEVIS Fee</w:t>
            </w:r>
          </w:p>
        </w:tc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D7FD0E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$350</w:t>
            </w:r>
          </w:p>
        </w:tc>
      </w:tr>
      <w:tr w:rsidR="006971CB" w:rsidRPr="00F479E2" w14:paraId="3AB52B57" w14:textId="77777777" w:rsidTr="008D47EA">
        <w:trPr>
          <w:trHeight w:val="261"/>
        </w:trPr>
        <w:tc>
          <w:tcPr>
            <w:tcW w:w="4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AB2B67" w14:textId="356BFCB2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 xml:space="preserve">F-1 </w:t>
            </w:r>
            <w:r w:rsidR="009E54E2">
              <w:rPr>
                <w:rFonts w:asciiTheme="majorHAnsi" w:hAnsiTheme="majorHAnsi" w:cstheme="majorHAnsi"/>
                <w:sz w:val="22"/>
                <w:szCs w:val="22"/>
              </w:rPr>
              <w:t xml:space="preserve">Student </w:t>
            </w: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Visa Fee</w:t>
            </w:r>
          </w:p>
        </w:tc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AD0567" w14:textId="282C3D0F" w:rsidR="006971CB" w:rsidRPr="00F479E2" w:rsidRDefault="5E20A664" w:rsidP="5E20A664">
            <w:pPr>
              <w:spacing w:line="259" w:lineRule="auto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5E20A664">
              <w:rPr>
                <w:rFonts w:asciiTheme="majorHAnsi" w:hAnsiTheme="majorHAnsi" w:cstheme="majorBidi"/>
                <w:sz w:val="22"/>
                <w:szCs w:val="22"/>
              </w:rPr>
              <w:t>$185 + possible issuance fee</w:t>
            </w:r>
          </w:p>
        </w:tc>
      </w:tr>
      <w:tr w:rsidR="006971CB" w:rsidRPr="00F479E2" w14:paraId="2497BD1F" w14:textId="77777777" w:rsidTr="008D47EA">
        <w:trPr>
          <w:trHeight w:val="297"/>
        </w:trPr>
        <w:tc>
          <w:tcPr>
            <w:tcW w:w="4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4C8A29" w14:textId="575B5ADC" w:rsidR="006971CB" w:rsidRPr="00F479E2" w:rsidRDefault="00F71A3E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Travel &amp; Medical </w:t>
            </w:r>
            <w:r w:rsidR="006971CB" w:rsidRPr="00F479E2">
              <w:rPr>
                <w:rFonts w:asciiTheme="majorHAnsi" w:hAnsiTheme="majorHAnsi" w:cstheme="majorHAnsi"/>
                <w:sz w:val="22"/>
                <w:szCs w:val="22"/>
              </w:rPr>
              <w:t>Insurance</w:t>
            </w:r>
          </w:p>
        </w:tc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5D33C4" w14:textId="6B126EA2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$750</w:t>
            </w:r>
            <w:r w:rsidR="00F71A3E">
              <w:rPr>
                <w:rFonts w:asciiTheme="majorHAnsi" w:hAnsiTheme="majorHAnsi" w:cstheme="majorHAnsi"/>
                <w:sz w:val="22"/>
                <w:szCs w:val="22"/>
              </w:rPr>
              <w:t xml:space="preserve"> - </w:t>
            </w: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$1000</w:t>
            </w:r>
          </w:p>
        </w:tc>
      </w:tr>
      <w:tr w:rsidR="006971CB" w:rsidRPr="00F479E2" w14:paraId="679D5BE8" w14:textId="77777777" w:rsidTr="008D47EA">
        <w:trPr>
          <w:trHeight w:val="234"/>
        </w:trPr>
        <w:tc>
          <w:tcPr>
            <w:tcW w:w="4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3F1CB6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Round-Trip Airfare</w:t>
            </w:r>
          </w:p>
        </w:tc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3D52C6" w14:textId="2382E074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$1000</w:t>
            </w:r>
            <w:r w:rsidR="00F71A3E">
              <w:rPr>
                <w:rFonts w:asciiTheme="majorHAnsi" w:hAnsiTheme="majorHAnsi" w:cstheme="majorHAnsi"/>
                <w:sz w:val="22"/>
                <w:szCs w:val="22"/>
              </w:rPr>
              <w:t xml:space="preserve"> - </w:t>
            </w: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$1500</w:t>
            </w:r>
          </w:p>
        </w:tc>
      </w:tr>
      <w:tr w:rsidR="006971CB" w:rsidRPr="00F479E2" w14:paraId="543B734C" w14:textId="77777777" w:rsidTr="008D47EA">
        <w:trPr>
          <w:trHeight w:val="180"/>
        </w:trPr>
        <w:tc>
          <w:tcPr>
            <w:tcW w:w="4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BB54A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Personal Money</w:t>
            </w:r>
          </w:p>
        </w:tc>
        <w:tc>
          <w:tcPr>
            <w:tcW w:w="42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C6A1D5" w14:textId="77777777" w:rsidR="006971CB" w:rsidRPr="00F479E2" w:rsidRDefault="006971CB" w:rsidP="00F255DE">
            <w:pPr>
              <w:spacing w:line="259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479E2">
              <w:rPr>
                <w:rFonts w:asciiTheme="majorHAnsi" w:hAnsiTheme="majorHAnsi" w:cstheme="majorHAnsi"/>
                <w:sz w:val="22"/>
                <w:szCs w:val="22"/>
              </w:rPr>
              <w:t>~$200/month</w:t>
            </w:r>
          </w:p>
        </w:tc>
      </w:tr>
    </w:tbl>
    <w:p w14:paraId="5EF61FD2" w14:textId="77777777" w:rsidR="00277DC7" w:rsidRPr="00F479E2" w:rsidRDefault="00277DC7" w:rsidP="002B267C">
      <w:pPr>
        <w:spacing w:after="120"/>
        <w:rPr>
          <w:rFonts w:asciiTheme="majorHAnsi" w:hAnsiTheme="majorHAnsi" w:cstheme="majorHAnsi"/>
        </w:rPr>
      </w:pPr>
    </w:p>
    <w:p w14:paraId="69CBFC44" w14:textId="1C2B00E2" w:rsidR="009E54E2" w:rsidRPr="009E54E2" w:rsidRDefault="0084133C" w:rsidP="009E54E2">
      <w:pPr>
        <w:spacing w:after="0" w:line="240" w:lineRule="auto"/>
        <w:ind w:left="-288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F71A3E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2. </w:t>
      </w:r>
      <w:r w:rsidR="00F71A3E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</w:t>
      </w:r>
      <w:r w:rsidR="00F801C9" w:rsidRPr="009E54E2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If you are </w:t>
      </w:r>
      <w:r w:rsidR="00560367" w:rsidRPr="00560367">
        <w:rPr>
          <w:rFonts w:asciiTheme="majorHAnsi" w:hAnsiTheme="majorHAnsi" w:cstheme="majorHAnsi"/>
          <w:b/>
          <w:bCs/>
          <w:color w:val="C00000"/>
          <w:sz w:val="24"/>
          <w:szCs w:val="24"/>
        </w:rPr>
        <w:t>“r</w:t>
      </w:r>
      <w:r w:rsidR="00F801C9" w:rsidRPr="00560367">
        <w:rPr>
          <w:rFonts w:asciiTheme="majorHAnsi" w:hAnsiTheme="majorHAnsi" w:cstheme="majorHAnsi"/>
          <w:b/>
          <w:bCs/>
          <w:color w:val="C00000"/>
          <w:sz w:val="24"/>
          <w:szCs w:val="24"/>
        </w:rPr>
        <w:t>eady to</w:t>
      </w:r>
      <w:r w:rsidR="00886B11" w:rsidRPr="00560367">
        <w:rPr>
          <w:rFonts w:asciiTheme="majorHAnsi" w:hAnsiTheme="majorHAnsi" w:cstheme="majorHAnsi"/>
          <w:b/>
          <w:bCs/>
          <w:color w:val="C00000"/>
          <w:sz w:val="24"/>
          <w:szCs w:val="24"/>
        </w:rPr>
        <w:t xml:space="preserve"> apply</w:t>
      </w:r>
      <w:r w:rsidR="00560367">
        <w:rPr>
          <w:rFonts w:asciiTheme="majorHAnsi" w:hAnsiTheme="majorHAnsi" w:cstheme="majorHAnsi"/>
          <w:b/>
          <w:bCs/>
          <w:color w:val="C00000"/>
          <w:sz w:val="24"/>
          <w:szCs w:val="24"/>
        </w:rPr>
        <w:t>”</w:t>
      </w:r>
      <w:r w:rsidR="00886B11" w:rsidRPr="00560367">
        <w:rPr>
          <w:rFonts w:asciiTheme="majorHAnsi" w:hAnsiTheme="majorHAnsi" w:cstheme="majorHAnsi"/>
          <w:b/>
          <w:bCs/>
          <w:color w:val="C00000"/>
          <w:sz w:val="24"/>
          <w:szCs w:val="24"/>
        </w:rPr>
        <w:t xml:space="preserve"> </w:t>
      </w:r>
      <w:r w:rsidR="00886B11" w:rsidRPr="009E54E2">
        <w:rPr>
          <w:rFonts w:asciiTheme="majorHAnsi" w:hAnsiTheme="majorHAnsi" w:cstheme="majorHAnsi"/>
          <w:b/>
          <w:bCs/>
          <w:color w:val="0070C0"/>
          <w:sz w:val="24"/>
          <w:szCs w:val="24"/>
        </w:rPr>
        <w:t>to</w:t>
      </w:r>
      <w:r w:rsidR="00545D2A" w:rsidRPr="009E54E2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the Global Outreach </w:t>
      </w:r>
      <w:r w:rsidR="003B57DA" w:rsidRPr="009E54E2">
        <w:rPr>
          <w:rFonts w:asciiTheme="majorHAnsi" w:hAnsiTheme="majorHAnsi" w:cstheme="majorHAnsi"/>
          <w:b/>
          <w:bCs/>
          <w:color w:val="0070C0"/>
          <w:sz w:val="24"/>
          <w:szCs w:val="24"/>
        </w:rPr>
        <w:t>p</w:t>
      </w:r>
      <w:r w:rsidR="00545D2A" w:rsidRPr="009E54E2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rogram, ten </w:t>
      </w:r>
      <w:r w:rsidR="00560367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(10) </w:t>
      </w:r>
      <w:r w:rsidR="00545D2A" w:rsidRPr="009E54E2">
        <w:rPr>
          <w:rFonts w:asciiTheme="majorHAnsi" w:hAnsiTheme="majorHAnsi" w:cstheme="majorHAnsi"/>
          <w:b/>
          <w:bCs/>
          <w:color w:val="0070C0"/>
          <w:sz w:val="24"/>
          <w:szCs w:val="24"/>
        </w:rPr>
        <w:t>online forms must be completed and</w:t>
      </w:r>
    </w:p>
    <w:p w14:paraId="302AD42F" w14:textId="622B56B9" w:rsidR="00EA5009" w:rsidRDefault="00545D2A" w:rsidP="00A02F13">
      <w:pPr>
        <w:spacing w:after="0" w:line="240" w:lineRule="auto"/>
        <w:ind w:firstLine="42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9E54E2">
        <w:rPr>
          <w:rFonts w:asciiTheme="majorHAnsi" w:hAnsiTheme="majorHAnsi" w:cstheme="majorHAnsi"/>
          <w:b/>
          <w:bCs/>
          <w:color w:val="0070C0"/>
          <w:sz w:val="24"/>
          <w:szCs w:val="24"/>
        </w:rPr>
        <w:t>submitted by the deadlines listed</w:t>
      </w:r>
      <w:r w:rsidR="00A02F13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in the </w:t>
      </w:r>
      <w:r w:rsidR="00A02F13" w:rsidRPr="00560367">
        <w:rPr>
          <w:rFonts w:asciiTheme="majorHAnsi" w:hAnsiTheme="majorHAnsi" w:cstheme="majorHAnsi"/>
          <w:b/>
          <w:bCs/>
          <w:color w:val="C00000"/>
          <w:sz w:val="24"/>
          <w:szCs w:val="24"/>
          <w:u w:val="single"/>
        </w:rPr>
        <w:t xml:space="preserve">Global Outreach Student </w:t>
      </w:r>
      <w:r w:rsidR="008D47EA" w:rsidRPr="00560367">
        <w:rPr>
          <w:rFonts w:asciiTheme="majorHAnsi" w:hAnsiTheme="majorHAnsi" w:cstheme="majorHAnsi"/>
          <w:b/>
          <w:bCs/>
          <w:color w:val="C00000"/>
          <w:sz w:val="24"/>
          <w:szCs w:val="24"/>
          <w:u w:val="single"/>
        </w:rPr>
        <w:t>A</w:t>
      </w:r>
      <w:r w:rsidR="009E54E2" w:rsidRPr="00560367">
        <w:rPr>
          <w:rFonts w:asciiTheme="majorHAnsi" w:hAnsiTheme="majorHAnsi" w:cstheme="majorHAnsi"/>
          <w:b/>
          <w:bCs/>
          <w:color w:val="C00000"/>
          <w:sz w:val="24"/>
          <w:szCs w:val="24"/>
          <w:u w:val="single"/>
        </w:rPr>
        <w:t>pplication Form Submission Table</w:t>
      </w:r>
    </w:p>
    <w:p w14:paraId="56120179" w14:textId="77777777" w:rsidR="009E54E2" w:rsidRPr="009E54E2" w:rsidRDefault="009E54E2" w:rsidP="009E54E2">
      <w:pPr>
        <w:spacing w:after="0" w:line="240" w:lineRule="auto"/>
        <w:ind w:left="-288"/>
        <w:rPr>
          <w:rFonts w:asciiTheme="majorHAnsi" w:hAnsiTheme="majorHAnsi" w:cstheme="majorHAnsi"/>
          <w:b/>
          <w:bCs/>
          <w:color w:val="0070C0"/>
          <w:sz w:val="12"/>
          <w:szCs w:val="12"/>
        </w:rPr>
      </w:pPr>
    </w:p>
    <w:p w14:paraId="761AE8E9" w14:textId="77777777" w:rsidR="00EA5009" w:rsidRPr="009E54E2" w:rsidRDefault="00545D2A" w:rsidP="002B267C">
      <w:pPr>
        <w:spacing w:after="0"/>
        <w:rPr>
          <w:rFonts w:asciiTheme="majorHAnsi" w:hAnsiTheme="majorHAnsi" w:cstheme="majorHAnsi"/>
          <w:b/>
          <w:bCs/>
        </w:rPr>
      </w:pPr>
      <w:r w:rsidRPr="009E54E2">
        <w:rPr>
          <w:rFonts w:asciiTheme="majorHAnsi" w:hAnsiTheme="majorHAnsi" w:cstheme="majorHAnsi"/>
          <w:b/>
          <w:bCs/>
        </w:rPr>
        <w:t>Completing the forms will require collaboration with:</w:t>
      </w:r>
    </w:p>
    <w:p w14:paraId="01662AAF" w14:textId="343CA5DD" w:rsidR="00EA5009" w:rsidRPr="00F479E2" w:rsidRDefault="00545D2A" w:rsidP="00F71A3E">
      <w:pPr>
        <w:pStyle w:val="ListBullet"/>
        <w:numPr>
          <w:ilvl w:val="0"/>
          <w:numId w:val="20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 xml:space="preserve">Parent(s) or </w:t>
      </w:r>
      <w:r w:rsidR="008D47EA">
        <w:rPr>
          <w:rFonts w:asciiTheme="majorHAnsi" w:hAnsiTheme="majorHAnsi" w:cstheme="majorHAnsi"/>
        </w:rPr>
        <w:t>L</w:t>
      </w:r>
      <w:r w:rsidRPr="00F479E2">
        <w:rPr>
          <w:rFonts w:asciiTheme="majorHAnsi" w:hAnsiTheme="majorHAnsi" w:cstheme="majorHAnsi"/>
        </w:rPr>
        <w:t xml:space="preserve">egal </w:t>
      </w:r>
      <w:r w:rsidR="008D47EA">
        <w:rPr>
          <w:rFonts w:asciiTheme="majorHAnsi" w:hAnsiTheme="majorHAnsi" w:cstheme="majorHAnsi"/>
        </w:rPr>
        <w:t>G</w:t>
      </w:r>
      <w:r w:rsidRPr="00F479E2">
        <w:rPr>
          <w:rFonts w:asciiTheme="majorHAnsi" w:hAnsiTheme="majorHAnsi" w:cstheme="majorHAnsi"/>
        </w:rPr>
        <w:t>uardian(s)</w:t>
      </w:r>
    </w:p>
    <w:p w14:paraId="47802E9A" w14:textId="5C8628D5" w:rsidR="00EA5009" w:rsidRPr="00F479E2" w:rsidRDefault="00545D2A" w:rsidP="00F71A3E">
      <w:pPr>
        <w:pStyle w:val="ListBullet"/>
        <w:numPr>
          <w:ilvl w:val="0"/>
          <w:numId w:val="20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Physician / Healthcare Professional</w:t>
      </w:r>
    </w:p>
    <w:p w14:paraId="1B88982D" w14:textId="2A401A53" w:rsidR="00EA5009" w:rsidRPr="00F479E2" w:rsidRDefault="00545D2A" w:rsidP="00F71A3E">
      <w:pPr>
        <w:pStyle w:val="ListBullet"/>
        <w:numPr>
          <w:ilvl w:val="0"/>
          <w:numId w:val="20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Class Teacher</w:t>
      </w:r>
    </w:p>
    <w:p w14:paraId="6242A733" w14:textId="18999E24" w:rsidR="00EA5009" w:rsidRPr="00F479E2" w:rsidRDefault="00545D2A" w:rsidP="00F71A3E">
      <w:pPr>
        <w:pStyle w:val="ListBullet"/>
        <w:numPr>
          <w:ilvl w:val="0"/>
          <w:numId w:val="20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English Teacher</w:t>
      </w:r>
    </w:p>
    <w:p w14:paraId="0A342CD2" w14:textId="69D76009" w:rsidR="002B267C" w:rsidRPr="009E54E2" w:rsidRDefault="00545D2A" w:rsidP="002B267C">
      <w:pPr>
        <w:pStyle w:val="ListBullet"/>
        <w:numPr>
          <w:ilvl w:val="0"/>
          <w:numId w:val="20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School Headmaster / Headmistress / Director</w:t>
      </w:r>
    </w:p>
    <w:p w14:paraId="7359305E" w14:textId="2D63DEB3" w:rsidR="00EA5009" w:rsidRPr="00F479E2" w:rsidRDefault="00545D2A" w:rsidP="00F71A3E">
      <w:pPr>
        <w:pStyle w:val="ListBullet"/>
        <w:numPr>
          <w:ilvl w:val="0"/>
          <w:numId w:val="20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Parish Priest</w:t>
      </w:r>
    </w:p>
    <w:p w14:paraId="3FA16DA0" w14:textId="57DA1516" w:rsidR="00EA5009" w:rsidRPr="00F479E2" w:rsidRDefault="00545D2A" w:rsidP="00F71A3E">
      <w:pPr>
        <w:pStyle w:val="ListBullet"/>
        <w:numPr>
          <w:ilvl w:val="0"/>
          <w:numId w:val="20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School Chaplain</w:t>
      </w:r>
    </w:p>
    <w:p w14:paraId="0FEDD239" w14:textId="77777777" w:rsidR="009E54E2" w:rsidRDefault="009E54E2">
      <w:pPr>
        <w:pStyle w:val="Heading2"/>
        <w:rPr>
          <w:rFonts w:cstheme="majorHAnsi"/>
          <w:color w:val="auto"/>
          <w:sz w:val="22"/>
          <w:szCs w:val="22"/>
        </w:rPr>
      </w:pPr>
    </w:p>
    <w:p w14:paraId="2EF7671F" w14:textId="2087AC68" w:rsidR="00EA5009" w:rsidRPr="009E54E2" w:rsidRDefault="00545D2A" w:rsidP="00742BF2">
      <w:pPr>
        <w:pStyle w:val="Heading2"/>
        <w:spacing w:before="0"/>
        <w:rPr>
          <w:rFonts w:cstheme="majorHAnsi"/>
          <w:color w:val="auto"/>
          <w:sz w:val="22"/>
          <w:szCs w:val="22"/>
        </w:rPr>
      </w:pPr>
      <w:r w:rsidRPr="009E54E2">
        <w:rPr>
          <w:rFonts w:cstheme="majorHAnsi"/>
          <w:color w:val="auto"/>
          <w:sz w:val="22"/>
          <w:szCs w:val="22"/>
        </w:rPr>
        <w:t>Features of the Online Forms</w:t>
      </w:r>
    </w:p>
    <w:p w14:paraId="643BDB7D" w14:textId="071412C7" w:rsidR="00EA5009" w:rsidRPr="00F479E2" w:rsidRDefault="009C6226" w:rsidP="00F71A3E">
      <w:pPr>
        <w:pStyle w:val="ListBullet"/>
        <w:numPr>
          <w:ilvl w:val="0"/>
          <w:numId w:val="21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S</w:t>
      </w:r>
      <w:r w:rsidR="00545D2A" w:rsidRPr="00F479E2">
        <w:rPr>
          <w:rFonts w:asciiTheme="majorHAnsi" w:hAnsiTheme="majorHAnsi" w:cstheme="majorHAnsi"/>
        </w:rPr>
        <w:t>ave your progress and continue later</w:t>
      </w:r>
    </w:p>
    <w:p w14:paraId="67603255" w14:textId="19F34CE2" w:rsidR="00EA5009" w:rsidRPr="00F479E2" w:rsidRDefault="00545D2A" w:rsidP="00F71A3E">
      <w:pPr>
        <w:pStyle w:val="ListBullet"/>
        <w:numPr>
          <w:ilvl w:val="0"/>
          <w:numId w:val="21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Upload documents, as needed</w:t>
      </w:r>
    </w:p>
    <w:p w14:paraId="7077E49B" w14:textId="1B2E907A" w:rsidR="00EA5009" w:rsidRPr="00F479E2" w:rsidRDefault="00545D2A" w:rsidP="00F71A3E">
      <w:pPr>
        <w:pStyle w:val="ListBullet"/>
        <w:numPr>
          <w:ilvl w:val="0"/>
          <w:numId w:val="21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Collect signatures electronically</w:t>
      </w:r>
    </w:p>
    <w:p w14:paraId="428A0692" w14:textId="3B1F8E25" w:rsidR="00EA5009" w:rsidRPr="00F479E2" w:rsidRDefault="00545D2A" w:rsidP="00F71A3E">
      <w:pPr>
        <w:pStyle w:val="ListBullet"/>
        <w:numPr>
          <w:ilvl w:val="0"/>
          <w:numId w:val="21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Submit online with a single click</w:t>
      </w:r>
    </w:p>
    <w:p w14:paraId="13785E68" w14:textId="3322F4D2" w:rsidR="007878F8" w:rsidRPr="00F479E2" w:rsidRDefault="007878F8" w:rsidP="00F71A3E">
      <w:pPr>
        <w:pStyle w:val="ListBullet"/>
        <w:numPr>
          <w:ilvl w:val="0"/>
          <w:numId w:val="21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Translat</w:t>
      </w:r>
      <w:r w:rsidR="00A877EC" w:rsidRPr="00F479E2">
        <w:rPr>
          <w:rFonts w:asciiTheme="majorHAnsi" w:hAnsiTheme="majorHAnsi" w:cstheme="majorHAnsi"/>
        </w:rPr>
        <w:t xml:space="preserve">e </w:t>
      </w:r>
      <w:r w:rsidR="00C9386E" w:rsidRPr="00F479E2">
        <w:rPr>
          <w:rFonts w:asciiTheme="majorHAnsi" w:hAnsiTheme="majorHAnsi" w:cstheme="majorHAnsi"/>
        </w:rPr>
        <w:t>from English</w:t>
      </w:r>
      <w:r w:rsidR="00407298" w:rsidRPr="00F479E2">
        <w:rPr>
          <w:rFonts w:asciiTheme="majorHAnsi" w:hAnsiTheme="majorHAnsi" w:cstheme="majorHAnsi"/>
        </w:rPr>
        <w:t xml:space="preserve"> </w:t>
      </w:r>
      <w:r w:rsidR="00EE2701" w:rsidRPr="00F479E2">
        <w:rPr>
          <w:rFonts w:asciiTheme="majorHAnsi" w:hAnsiTheme="majorHAnsi" w:cstheme="majorHAnsi"/>
        </w:rPr>
        <w:t>online</w:t>
      </w:r>
    </w:p>
    <w:p w14:paraId="442AD70C" w14:textId="56EA991C" w:rsidR="00EA5009" w:rsidRPr="00F479E2" w:rsidRDefault="00545D2A" w:rsidP="00560367">
      <w:pPr>
        <w:pStyle w:val="ListBullet"/>
        <w:numPr>
          <w:ilvl w:val="0"/>
          <w:numId w:val="21"/>
        </w:numPr>
        <w:spacing w:after="160"/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Receive an automatic confirmation email when submitted successfully</w:t>
      </w:r>
    </w:p>
    <w:p w14:paraId="3A88B031" w14:textId="77777777" w:rsidR="00EA5009" w:rsidRPr="009E54E2" w:rsidRDefault="00545D2A" w:rsidP="00C77220">
      <w:pPr>
        <w:pStyle w:val="Heading2"/>
        <w:spacing w:before="0"/>
        <w:rPr>
          <w:rFonts w:cstheme="majorHAnsi"/>
          <w:color w:val="auto"/>
          <w:sz w:val="22"/>
          <w:szCs w:val="22"/>
        </w:rPr>
      </w:pPr>
      <w:r w:rsidRPr="009E54E2">
        <w:rPr>
          <w:rFonts w:cstheme="majorHAnsi"/>
          <w:color w:val="auto"/>
          <w:sz w:val="22"/>
          <w:szCs w:val="22"/>
        </w:rPr>
        <w:t>Recommendation Forms</w:t>
      </w:r>
    </w:p>
    <w:p w14:paraId="103ECB1B" w14:textId="1D349A4C" w:rsidR="002B267C" w:rsidRDefault="00545D2A" w:rsidP="00F71A3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F71A3E">
        <w:rPr>
          <w:rFonts w:asciiTheme="majorHAnsi" w:hAnsiTheme="majorHAnsi" w:cstheme="majorHAnsi"/>
        </w:rPr>
        <w:t xml:space="preserve">For recommendation forms, please copy the Direct Link </w:t>
      </w:r>
      <w:r w:rsidR="002B267C">
        <w:rPr>
          <w:rFonts w:asciiTheme="majorHAnsi" w:hAnsiTheme="majorHAnsi" w:cstheme="majorHAnsi"/>
        </w:rPr>
        <w:t xml:space="preserve">located on the </w:t>
      </w:r>
      <w:r w:rsidR="00221F2C" w:rsidRPr="00221F2C"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u w:val="single"/>
        </w:rPr>
        <w:t>Global Outreach Student Application Form Submission Table</w:t>
      </w:r>
      <w:r w:rsidR="00221F2C" w:rsidRPr="00F71A3E">
        <w:rPr>
          <w:rFonts w:asciiTheme="majorHAnsi" w:hAnsiTheme="majorHAnsi" w:cstheme="majorHAnsi"/>
        </w:rPr>
        <w:t xml:space="preserve"> </w:t>
      </w:r>
      <w:r w:rsidRPr="00F71A3E">
        <w:rPr>
          <w:rFonts w:asciiTheme="majorHAnsi" w:hAnsiTheme="majorHAnsi" w:cstheme="majorHAnsi"/>
        </w:rPr>
        <w:t>and send it to your recommender along with a short personal note explaining why you are requesting their recommendation.</w:t>
      </w:r>
    </w:p>
    <w:p w14:paraId="28DC108F" w14:textId="620F1CCE" w:rsidR="00EA5009" w:rsidRPr="00F71A3E" w:rsidRDefault="00545D2A" w:rsidP="00C77220">
      <w:pPr>
        <w:pStyle w:val="ListParagraph"/>
        <w:numPr>
          <w:ilvl w:val="0"/>
          <w:numId w:val="22"/>
        </w:numPr>
        <w:spacing w:after="0"/>
        <w:rPr>
          <w:rFonts w:asciiTheme="majorHAnsi" w:hAnsiTheme="majorHAnsi" w:cstheme="majorHAnsi"/>
        </w:rPr>
      </w:pPr>
      <w:r w:rsidRPr="00F71A3E">
        <w:rPr>
          <w:rFonts w:asciiTheme="majorHAnsi" w:hAnsiTheme="majorHAnsi" w:cstheme="majorHAnsi"/>
        </w:rPr>
        <w:t xml:space="preserve">Be sure to let them know the </w:t>
      </w:r>
      <w:r w:rsidRPr="00221F2C">
        <w:rPr>
          <w:rFonts w:asciiTheme="majorHAnsi" w:hAnsiTheme="majorHAnsi" w:cstheme="majorHAnsi"/>
          <w:b/>
          <w:bCs/>
          <w:color w:val="C00000"/>
          <w:u w:val="single"/>
        </w:rPr>
        <w:t>deadline</w:t>
      </w:r>
      <w:r w:rsidR="00221F2C">
        <w:rPr>
          <w:rFonts w:asciiTheme="majorHAnsi" w:hAnsiTheme="majorHAnsi" w:cstheme="majorHAnsi"/>
        </w:rPr>
        <w:t xml:space="preserve"> is </w:t>
      </w:r>
      <w:r w:rsidRPr="00221F2C">
        <w:rPr>
          <w:rFonts w:asciiTheme="majorHAnsi" w:hAnsiTheme="majorHAnsi" w:cstheme="majorHAnsi"/>
          <w:b/>
          <w:bCs/>
          <w:color w:val="C00000"/>
          <w:u w:val="single"/>
        </w:rPr>
        <w:t>October 15, 2025</w:t>
      </w:r>
      <w:r w:rsidRPr="00F71A3E">
        <w:rPr>
          <w:rFonts w:asciiTheme="majorHAnsi" w:hAnsiTheme="majorHAnsi" w:cstheme="majorHAnsi"/>
        </w:rPr>
        <w:t>.</w:t>
      </w:r>
    </w:p>
    <w:p w14:paraId="1D73FFBD" w14:textId="77777777" w:rsidR="00EA5009" w:rsidRPr="009E54E2" w:rsidRDefault="00545D2A" w:rsidP="00560367">
      <w:pPr>
        <w:pStyle w:val="Heading2"/>
        <w:spacing w:before="160"/>
        <w:rPr>
          <w:rFonts w:cstheme="majorHAnsi"/>
          <w:color w:val="auto"/>
          <w:sz w:val="22"/>
          <w:szCs w:val="22"/>
        </w:rPr>
      </w:pPr>
      <w:r w:rsidRPr="009E54E2">
        <w:rPr>
          <w:rFonts w:cstheme="majorHAnsi"/>
          <w:color w:val="auto"/>
          <w:sz w:val="22"/>
          <w:szCs w:val="22"/>
        </w:rPr>
        <w:t>Time Estimates</w:t>
      </w:r>
    </w:p>
    <w:p w14:paraId="0626BB92" w14:textId="4C85A21A" w:rsidR="00EA5009" w:rsidRPr="00F479E2" w:rsidRDefault="00545D2A" w:rsidP="002B267C">
      <w:pPr>
        <w:pStyle w:val="ListBullet"/>
        <w:numPr>
          <w:ilvl w:val="0"/>
          <w:numId w:val="23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 xml:space="preserve">Student time: Completing all forms will take an estimated </w:t>
      </w:r>
      <w:r w:rsidR="00E9680D" w:rsidRPr="00F479E2">
        <w:rPr>
          <w:rFonts w:asciiTheme="majorHAnsi" w:hAnsiTheme="majorHAnsi" w:cstheme="majorHAnsi"/>
        </w:rPr>
        <w:t xml:space="preserve">10 </w:t>
      </w:r>
      <w:r w:rsidRPr="00F479E2">
        <w:rPr>
          <w:rFonts w:asciiTheme="majorHAnsi" w:hAnsiTheme="majorHAnsi" w:cstheme="majorHAnsi"/>
        </w:rPr>
        <w:t>hours total, spread across several sessions.</w:t>
      </w:r>
    </w:p>
    <w:p w14:paraId="16F69593" w14:textId="62F80B08" w:rsidR="00EA5009" w:rsidRPr="00F479E2" w:rsidRDefault="009C6226" w:rsidP="002B267C">
      <w:pPr>
        <w:pStyle w:val="ListBullet"/>
        <w:numPr>
          <w:ilvl w:val="0"/>
          <w:numId w:val="23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P</w:t>
      </w:r>
      <w:r w:rsidR="00545D2A" w:rsidRPr="00F479E2">
        <w:rPr>
          <w:rFonts w:asciiTheme="majorHAnsi" w:hAnsiTheme="majorHAnsi" w:cstheme="majorHAnsi"/>
        </w:rPr>
        <w:t>arent time: Parents should plan for 1–2 hours total, mainly for signing and reviewing forms.</w:t>
      </w:r>
    </w:p>
    <w:p w14:paraId="0CD4F176" w14:textId="0F448C0E" w:rsidR="00EA5009" w:rsidRPr="00F479E2" w:rsidRDefault="00545D2A" w:rsidP="002B267C">
      <w:pPr>
        <w:pStyle w:val="ListBullet"/>
        <w:numPr>
          <w:ilvl w:val="0"/>
          <w:numId w:val="23"/>
        </w:numPr>
        <w:rPr>
          <w:rFonts w:asciiTheme="majorHAnsi" w:hAnsiTheme="majorHAnsi" w:cstheme="majorHAnsi"/>
        </w:rPr>
      </w:pPr>
      <w:r w:rsidRPr="00F479E2">
        <w:rPr>
          <w:rFonts w:asciiTheme="majorHAnsi" w:hAnsiTheme="majorHAnsi" w:cstheme="majorHAnsi"/>
        </w:rPr>
        <w:t>Recommenders: Each recommendation form will take about 15 minutes.</w:t>
      </w:r>
    </w:p>
    <w:p w14:paraId="3E5B85EA" w14:textId="77777777" w:rsidR="00A02F13" w:rsidRPr="00A02F13" w:rsidRDefault="00E9680D" w:rsidP="00A02F13">
      <w:pPr>
        <w:pStyle w:val="ListBullet"/>
        <w:numPr>
          <w:ilvl w:val="0"/>
          <w:numId w:val="23"/>
        </w:numPr>
        <w:spacing w:after="120"/>
        <w:rPr>
          <w:rFonts w:asciiTheme="majorHAnsi" w:hAnsiTheme="majorHAnsi" w:cstheme="majorHAnsi"/>
          <w:b/>
        </w:rPr>
      </w:pPr>
      <w:r w:rsidRPr="00F479E2">
        <w:rPr>
          <w:rFonts w:asciiTheme="majorHAnsi" w:hAnsiTheme="majorHAnsi" w:cstheme="majorHAnsi"/>
        </w:rPr>
        <w:t>Physician</w:t>
      </w:r>
      <w:r w:rsidR="00C02B8E" w:rsidRPr="00F479E2">
        <w:rPr>
          <w:rFonts w:asciiTheme="majorHAnsi" w:hAnsiTheme="majorHAnsi" w:cstheme="majorHAnsi"/>
        </w:rPr>
        <w:t xml:space="preserve"> / Healthcare Professional: </w:t>
      </w:r>
      <w:r w:rsidRPr="00F479E2">
        <w:rPr>
          <w:rFonts w:asciiTheme="majorHAnsi" w:hAnsiTheme="majorHAnsi" w:cstheme="majorHAnsi"/>
        </w:rPr>
        <w:t xml:space="preserve">The medical form will take </w:t>
      </w:r>
      <w:r w:rsidR="007F0AF5" w:rsidRPr="00F479E2">
        <w:rPr>
          <w:rFonts w:asciiTheme="majorHAnsi" w:hAnsiTheme="majorHAnsi" w:cstheme="majorHAnsi"/>
        </w:rPr>
        <w:t>an estimated 30 minutes with your provider.</w:t>
      </w:r>
    </w:p>
    <w:p w14:paraId="5B469B07" w14:textId="77777777" w:rsidR="00A02F13" w:rsidRPr="00560367" w:rsidRDefault="00A02F13" w:rsidP="00A02F13">
      <w:pPr>
        <w:pStyle w:val="ListBullet"/>
        <w:numPr>
          <w:ilvl w:val="0"/>
          <w:numId w:val="0"/>
        </w:numPr>
        <w:spacing w:after="120"/>
        <w:ind w:left="720"/>
        <w:rPr>
          <w:rFonts w:asciiTheme="majorHAnsi" w:hAnsiTheme="majorHAnsi" w:cstheme="majorHAnsi"/>
          <w:b/>
          <w:sz w:val="16"/>
          <w:szCs w:val="16"/>
        </w:rPr>
      </w:pPr>
    </w:p>
    <w:p w14:paraId="7BAF0EDB" w14:textId="582D41EA" w:rsidR="00AF5167" w:rsidRPr="00AF5167" w:rsidRDefault="00AF5167" w:rsidP="00A02F13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b/>
        </w:rPr>
      </w:pPr>
      <w:r w:rsidRPr="00AF5167">
        <w:rPr>
          <w:rFonts w:asciiTheme="majorHAnsi" w:hAnsiTheme="majorHAnsi" w:cstheme="majorHAnsi"/>
          <w:b/>
        </w:rPr>
        <w:t>Candidate Interviews, Communication of Decision</w:t>
      </w:r>
      <w:r w:rsidR="00C77220">
        <w:rPr>
          <w:rFonts w:asciiTheme="majorHAnsi" w:hAnsiTheme="majorHAnsi" w:cstheme="majorHAnsi"/>
          <w:b/>
        </w:rPr>
        <w:t xml:space="preserve"> and </w:t>
      </w:r>
      <w:r w:rsidRPr="00AF5167">
        <w:rPr>
          <w:rFonts w:asciiTheme="majorHAnsi" w:hAnsiTheme="majorHAnsi" w:cstheme="majorHAnsi"/>
          <w:b/>
        </w:rPr>
        <w:t xml:space="preserve">Official Acceptance Letter </w:t>
      </w:r>
    </w:p>
    <w:p w14:paraId="05D9F34E" w14:textId="5C55ECE9" w:rsidR="00AF5167" w:rsidRPr="00221F2C" w:rsidRDefault="00AF5167" w:rsidP="00A02F13">
      <w:pPr>
        <w:pStyle w:val="Normal1"/>
        <w:numPr>
          <w:ilvl w:val="1"/>
          <w:numId w:val="24"/>
        </w:numPr>
        <w:spacing w:line="276" w:lineRule="auto"/>
        <w:ind w:right="-539"/>
        <w:jc w:val="both"/>
        <w:rPr>
          <w:rFonts w:asciiTheme="majorHAnsi" w:hAnsiTheme="majorHAnsi" w:cstheme="majorHAnsi"/>
          <w:sz w:val="22"/>
        </w:rPr>
      </w:pPr>
      <w:r w:rsidRPr="00221F2C">
        <w:rPr>
          <w:rFonts w:asciiTheme="majorHAnsi" w:hAnsiTheme="majorHAnsi" w:cstheme="majorHAnsi"/>
          <w:sz w:val="22"/>
        </w:rPr>
        <w:t>In-person interviews will take place in your country in November 202</w:t>
      </w:r>
      <w:r w:rsidRPr="00221F2C">
        <w:rPr>
          <w:rFonts w:asciiTheme="majorHAnsi" w:hAnsiTheme="majorHAnsi" w:cstheme="majorHAnsi"/>
          <w:sz w:val="22"/>
        </w:rPr>
        <w:t>5</w:t>
      </w:r>
      <w:r w:rsidRPr="00221F2C">
        <w:rPr>
          <w:rFonts w:asciiTheme="majorHAnsi" w:hAnsiTheme="majorHAnsi" w:cstheme="majorHAnsi"/>
          <w:sz w:val="22"/>
        </w:rPr>
        <w:t>.</w:t>
      </w:r>
    </w:p>
    <w:p w14:paraId="17F5C7AF" w14:textId="23CCC8DD" w:rsidR="00AF5167" w:rsidRPr="00221F2C" w:rsidRDefault="00AF5167" w:rsidP="00A02F13">
      <w:pPr>
        <w:pStyle w:val="Normal1"/>
        <w:numPr>
          <w:ilvl w:val="1"/>
          <w:numId w:val="24"/>
        </w:numPr>
        <w:spacing w:line="276" w:lineRule="auto"/>
        <w:jc w:val="both"/>
        <w:rPr>
          <w:rFonts w:asciiTheme="majorHAnsi" w:hAnsiTheme="majorHAnsi" w:cstheme="majorHAnsi"/>
          <w:sz w:val="22"/>
        </w:rPr>
      </w:pPr>
      <w:r w:rsidRPr="00221F2C">
        <w:rPr>
          <w:rFonts w:asciiTheme="majorHAnsi" w:hAnsiTheme="majorHAnsi" w:cstheme="majorHAnsi"/>
          <w:sz w:val="22"/>
          <w:shd w:val="clear" w:color="auto" w:fill="FFFFFF"/>
        </w:rPr>
        <w:t xml:space="preserve">Candidates will be notified of the decision regarding their </w:t>
      </w:r>
      <w:r w:rsidRPr="00221F2C">
        <w:rPr>
          <w:rFonts w:asciiTheme="majorHAnsi" w:hAnsiTheme="majorHAnsi" w:cstheme="majorHAnsi"/>
          <w:sz w:val="22"/>
          <w:shd w:val="clear" w:color="auto" w:fill="FFFFFF"/>
        </w:rPr>
        <w:t>participation in the 2026-2027 GO Program</w:t>
      </w:r>
      <w:r w:rsidRPr="00221F2C">
        <w:rPr>
          <w:rFonts w:asciiTheme="majorHAnsi" w:hAnsiTheme="majorHAnsi" w:cstheme="majorHAnsi"/>
          <w:sz w:val="22"/>
          <w:shd w:val="clear" w:color="auto" w:fill="FFFFFF"/>
        </w:rPr>
        <w:t xml:space="preserve"> by January 1</w:t>
      </w:r>
      <w:r w:rsidRPr="00221F2C">
        <w:rPr>
          <w:rFonts w:asciiTheme="majorHAnsi" w:hAnsiTheme="majorHAnsi" w:cstheme="majorHAnsi"/>
          <w:sz w:val="22"/>
          <w:shd w:val="clear" w:color="auto" w:fill="FFFFFF"/>
        </w:rPr>
        <w:t>5</w:t>
      </w:r>
      <w:r w:rsidRPr="00221F2C">
        <w:rPr>
          <w:rFonts w:asciiTheme="majorHAnsi" w:hAnsiTheme="majorHAnsi" w:cstheme="majorHAnsi"/>
          <w:sz w:val="22"/>
          <w:shd w:val="clear" w:color="auto" w:fill="FFFFFF"/>
        </w:rPr>
        <w:t>, 20</w:t>
      </w:r>
      <w:r w:rsidR="00C77220" w:rsidRPr="00221F2C">
        <w:rPr>
          <w:rFonts w:asciiTheme="majorHAnsi" w:hAnsiTheme="majorHAnsi" w:cstheme="majorHAnsi"/>
          <w:sz w:val="22"/>
          <w:shd w:val="clear" w:color="auto" w:fill="FFFFFF"/>
        </w:rPr>
        <w:t xml:space="preserve">26. </w:t>
      </w:r>
    </w:p>
    <w:p w14:paraId="3567D8ED" w14:textId="631AC822" w:rsidR="00AF5167" w:rsidRPr="00221F2C" w:rsidRDefault="00AF5167" w:rsidP="00A02F13">
      <w:pPr>
        <w:pStyle w:val="Normal1"/>
        <w:numPr>
          <w:ilvl w:val="1"/>
          <w:numId w:val="24"/>
        </w:numPr>
        <w:spacing w:line="276" w:lineRule="auto"/>
        <w:jc w:val="both"/>
        <w:rPr>
          <w:rFonts w:asciiTheme="majorHAnsi" w:hAnsiTheme="majorHAnsi" w:cstheme="majorHAnsi"/>
          <w:sz w:val="22"/>
        </w:rPr>
      </w:pPr>
      <w:r w:rsidRPr="00221F2C">
        <w:rPr>
          <w:rFonts w:asciiTheme="majorHAnsi" w:hAnsiTheme="majorHAnsi" w:cstheme="majorHAnsi"/>
          <w:sz w:val="22"/>
        </w:rPr>
        <w:t>Candidates who are accepted as a 202</w:t>
      </w:r>
      <w:r w:rsidRPr="00221F2C">
        <w:rPr>
          <w:rFonts w:asciiTheme="majorHAnsi" w:hAnsiTheme="majorHAnsi" w:cstheme="majorHAnsi"/>
          <w:sz w:val="22"/>
        </w:rPr>
        <w:t>6</w:t>
      </w:r>
      <w:r w:rsidRPr="00221F2C">
        <w:rPr>
          <w:rFonts w:asciiTheme="majorHAnsi" w:hAnsiTheme="majorHAnsi" w:cstheme="majorHAnsi"/>
          <w:sz w:val="22"/>
        </w:rPr>
        <w:t>-202</w:t>
      </w:r>
      <w:r w:rsidRPr="00221F2C">
        <w:rPr>
          <w:rFonts w:asciiTheme="majorHAnsi" w:hAnsiTheme="majorHAnsi" w:cstheme="majorHAnsi"/>
          <w:sz w:val="22"/>
        </w:rPr>
        <w:t>7</w:t>
      </w:r>
      <w:r w:rsidRPr="00221F2C">
        <w:rPr>
          <w:rFonts w:asciiTheme="majorHAnsi" w:hAnsiTheme="majorHAnsi" w:cstheme="majorHAnsi"/>
          <w:sz w:val="22"/>
        </w:rPr>
        <w:t xml:space="preserve"> Global Outreach </w:t>
      </w:r>
      <w:r w:rsidR="00C77220" w:rsidRPr="00221F2C">
        <w:rPr>
          <w:rFonts w:asciiTheme="majorHAnsi" w:hAnsiTheme="majorHAnsi" w:cstheme="majorHAnsi"/>
          <w:sz w:val="22"/>
        </w:rPr>
        <w:t>Student</w:t>
      </w:r>
      <w:r w:rsidRPr="00221F2C">
        <w:rPr>
          <w:rFonts w:asciiTheme="majorHAnsi" w:hAnsiTheme="majorHAnsi" w:cstheme="majorHAnsi"/>
          <w:sz w:val="22"/>
        </w:rPr>
        <w:t xml:space="preserve"> will receive an </w:t>
      </w:r>
      <w:r w:rsidRPr="00221F2C">
        <w:rPr>
          <w:rFonts w:asciiTheme="majorHAnsi" w:hAnsiTheme="majorHAnsi" w:cstheme="majorHAnsi"/>
          <w:i/>
          <w:sz w:val="22"/>
        </w:rPr>
        <w:t>Official G.O. Student Acceptance Letter</w:t>
      </w:r>
      <w:r w:rsidRPr="00221F2C">
        <w:rPr>
          <w:rFonts w:asciiTheme="majorHAnsi" w:hAnsiTheme="majorHAnsi" w:cstheme="majorHAnsi"/>
          <w:sz w:val="22"/>
        </w:rPr>
        <w:t xml:space="preserve"> </w:t>
      </w:r>
      <w:r w:rsidR="000F30BC" w:rsidRPr="00221F2C">
        <w:rPr>
          <w:rFonts w:asciiTheme="majorHAnsi" w:hAnsiTheme="majorHAnsi" w:cstheme="majorHAnsi"/>
          <w:sz w:val="22"/>
        </w:rPr>
        <w:t xml:space="preserve">including “next steps” information and instructions </w:t>
      </w:r>
      <w:r w:rsidRPr="00221F2C">
        <w:rPr>
          <w:rFonts w:asciiTheme="majorHAnsi" w:hAnsiTheme="majorHAnsi" w:cstheme="majorHAnsi"/>
          <w:sz w:val="22"/>
        </w:rPr>
        <w:t>once a Host Family has been found for you.</w:t>
      </w:r>
    </w:p>
    <w:p w14:paraId="5B7D944C" w14:textId="77777777" w:rsidR="00AF5167" w:rsidRPr="00F479E2" w:rsidRDefault="00AF5167" w:rsidP="00A02F13">
      <w:pPr>
        <w:rPr>
          <w:rFonts w:asciiTheme="majorHAnsi" w:hAnsiTheme="majorHAnsi" w:cstheme="majorHAnsi"/>
        </w:rPr>
      </w:pPr>
    </w:p>
    <w:sectPr w:rsidR="00AF5167" w:rsidRPr="00F479E2" w:rsidSect="008D47EA">
      <w:footerReference w:type="default" r:id="rId9"/>
      <w:pgSz w:w="12240" w:h="15840" w:code="1"/>
      <w:pgMar w:top="144" w:right="432" w:bottom="432" w:left="1008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6446" w14:textId="77777777" w:rsidR="00A76FB5" w:rsidRDefault="00A76FB5" w:rsidP="002B267C">
      <w:pPr>
        <w:spacing w:after="0" w:line="240" w:lineRule="auto"/>
      </w:pPr>
      <w:r>
        <w:separator/>
      </w:r>
    </w:p>
  </w:endnote>
  <w:endnote w:type="continuationSeparator" w:id="0">
    <w:p w14:paraId="02DB3416" w14:textId="77777777" w:rsidR="00A76FB5" w:rsidRDefault="00A76FB5" w:rsidP="002B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14C6" w14:textId="3B7EF718" w:rsidR="002B267C" w:rsidRPr="00A02F13" w:rsidRDefault="00A02F13">
    <w:pPr>
      <w:pStyle w:val="Footer"/>
      <w:rPr>
        <w:rFonts w:asciiTheme="majorHAnsi" w:hAnsiTheme="majorHAnsi" w:cstheme="majorHAnsi"/>
        <w:sz w:val="16"/>
        <w:szCs w:val="16"/>
      </w:rPr>
    </w:pPr>
    <w:r w:rsidRPr="00A02F13">
      <w:rPr>
        <w:rFonts w:asciiTheme="majorHAnsi" w:hAnsiTheme="majorHAnsi" w:cstheme="majorHAnsi"/>
        <w:noProof/>
        <w:sz w:val="16"/>
        <w:szCs w:val="16"/>
      </w:rPr>
      <w:t xml:space="preserve">2026-2027 GO Student Application </w:t>
    </w:r>
    <w:r>
      <w:rPr>
        <w:rFonts w:asciiTheme="majorHAnsi" w:hAnsiTheme="majorHAnsi" w:cstheme="majorHAnsi"/>
        <w:noProof/>
        <w:sz w:val="16"/>
        <w:szCs w:val="16"/>
      </w:rPr>
      <w:t>(9/4/2025)</w:t>
    </w:r>
    <w:r w:rsidRPr="00A02F13">
      <w:rPr>
        <w:rFonts w:asciiTheme="majorHAnsi" w:hAnsiTheme="majorHAnsi" w:cstheme="majorHAnsi"/>
        <w:caps/>
        <w:noProof/>
        <w:sz w:val="16"/>
        <w:szCs w:val="16"/>
      </w:rPr>
      <w:ptab w:relativeTo="margin" w:alignment="center" w:leader="none"/>
    </w:r>
    <w:r w:rsidRPr="00A02F13">
      <w:rPr>
        <w:rFonts w:asciiTheme="majorHAnsi" w:hAnsiTheme="majorHAnsi" w:cstheme="majorHAnsi"/>
        <w:noProof/>
        <w:sz w:val="16"/>
        <w:szCs w:val="16"/>
      </w:rPr>
      <w:t>Checklist, Program Information &amp; Instructions</w:t>
    </w:r>
    <w:r w:rsidRPr="00A02F13">
      <w:rPr>
        <w:rFonts w:asciiTheme="majorHAnsi" w:hAnsiTheme="majorHAnsi" w:cstheme="majorHAnsi"/>
        <w:caps/>
        <w:noProof/>
        <w:sz w:val="16"/>
        <w:szCs w:val="16"/>
      </w:rPr>
      <w:ptab w:relativeTo="margin" w:alignment="right" w:leader="none"/>
    </w:r>
    <w:r w:rsidRPr="00A02F13">
      <w:rPr>
        <w:rFonts w:asciiTheme="majorHAnsi" w:hAnsiTheme="majorHAnsi" w:cstheme="majorHAnsi"/>
        <w:caps/>
        <w:noProof/>
        <w:sz w:val="16"/>
        <w:szCs w:val="16"/>
      </w:rPr>
      <w:t xml:space="preserve">Page </w:t>
    </w:r>
    <w:r w:rsidRPr="00A02F13">
      <w:rPr>
        <w:rFonts w:asciiTheme="majorHAnsi" w:hAnsiTheme="majorHAnsi" w:cstheme="majorHAnsi"/>
        <w:b/>
        <w:bCs/>
        <w:caps/>
        <w:noProof/>
        <w:sz w:val="16"/>
        <w:szCs w:val="16"/>
      </w:rPr>
      <w:fldChar w:fldCharType="begin"/>
    </w:r>
    <w:r w:rsidRPr="00A02F13">
      <w:rPr>
        <w:rFonts w:asciiTheme="majorHAnsi" w:hAnsiTheme="majorHAnsi" w:cstheme="majorHAnsi"/>
        <w:b/>
        <w:bCs/>
        <w:caps/>
        <w:noProof/>
        <w:sz w:val="16"/>
        <w:szCs w:val="16"/>
      </w:rPr>
      <w:instrText xml:space="preserve"> PAGE  \* Arabic  \* MERGEFORMAT </w:instrText>
    </w:r>
    <w:r w:rsidRPr="00A02F13">
      <w:rPr>
        <w:rFonts w:asciiTheme="majorHAnsi" w:hAnsiTheme="majorHAnsi" w:cstheme="majorHAnsi"/>
        <w:b/>
        <w:bCs/>
        <w:caps/>
        <w:noProof/>
        <w:sz w:val="16"/>
        <w:szCs w:val="16"/>
      </w:rPr>
      <w:fldChar w:fldCharType="separate"/>
    </w:r>
    <w:r w:rsidRPr="00A02F13">
      <w:rPr>
        <w:rFonts w:asciiTheme="majorHAnsi" w:hAnsiTheme="majorHAnsi" w:cstheme="majorHAnsi"/>
        <w:b/>
        <w:bCs/>
        <w:caps/>
        <w:noProof/>
        <w:sz w:val="16"/>
        <w:szCs w:val="16"/>
      </w:rPr>
      <w:t>1</w:t>
    </w:r>
    <w:r w:rsidRPr="00A02F13">
      <w:rPr>
        <w:rFonts w:asciiTheme="majorHAnsi" w:hAnsiTheme="majorHAnsi" w:cstheme="majorHAnsi"/>
        <w:b/>
        <w:bCs/>
        <w:caps/>
        <w:noProof/>
        <w:sz w:val="16"/>
        <w:szCs w:val="16"/>
      </w:rPr>
      <w:fldChar w:fldCharType="end"/>
    </w:r>
    <w:r w:rsidRPr="00A02F13">
      <w:rPr>
        <w:rFonts w:asciiTheme="majorHAnsi" w:hAnsiTheme="majorHAnsi" w:cstheme="majorHAnsi"/>
        <w:caps/>
        <w:noProof/>
        <w:sz w:val="16"/>
        <w:szCs w:val="16"/>
      </w:rPr>
      <w:t xml:space="preserve"> of </w:t>
    </w:r>
    <w:r w:rsidRPr="00A02F13">
      <w:rPr>
        <w:rFonts w:asciiTheme="majorHAnsi" w:hAnsiTheme="majorHAnsi" w:cstheme="majorHAnsi"/>
        <w:b/>
        <w:bCs/>
        <w:caps/>
        <w:noProof/>
        <w:sz w:val="16"/>
        <w:szCs w:val="16"/>
      </w:rPr>
      <w:fldChar w:fldCharType="begin"/>
    </w:r>
    <w:r w:rsidRPr="00A02F13">
      <w:rPr>
        <w:rFonts w:asciiTheme="majorHAnsi" w:hAnsiTheme="majorHAnsi" w:cstheme="majorHAnsi"/>
        <w:b/>
        <w:bCs/>
        <w:caps/>
        <w:noProof/>
        <w:sz w:val="16"/>
        <w:szCs w:val="16"/>
      </w:rPr>
      <w:instrText xml:space="preserve"> NUMPAGES  \* Arabic  \* MERGEFORMAT </w:instrText>
    </w:r>
    <w:r w:rsidRPr="00A02F13">
      <w:rPr>
        <w:rFonts w:asciiTheme="majorHAnsi" w:hAnsiTheme="majorHAnsi" w:cstheme="majorHAnsi"/>
        <w:b/>
        <w:bCs/>
        <w:caps/>
        <w:noProof/>
        <w:sz w:val="16"/>
        <w:szCs w:val="16"/>
      </w:rPr>
      <w:fldChar w:fldCharType="separate"/>
    </w:r>
    <w:r w:rsidRPr="00A02F13">
      <w:rPr>
        <w:rFonts w:asciiTheme="majorHAnsi" w:hAnsiTheme="majorHAnsi" w:cstheme="majorHAnsi"/>
        <w:b/>
        <w:bCs/>
        <w:caps/>
        <w:noProof/>
        <w:sz w:val="16"/>
        <w:szCs w:val="16"/>
      </w:rPr>
      <w:t>2</w:t>
    </w:r>
    <w:r w:rsidRPr="00A02F13">
      <w:rPr>
        <w:rFonts w:asciiTheme="majorHAnsi" w:hAnsiTheme="majorHAnsi" w:cstheme="majorHAnsi"/>
        <w:b/>
        <w:bCs/>
        <w:cap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5314" w14:textId="77777777" w:rsidR="00A76FB5" w:rsidRDefault="00A76FB5" w:rsidP="002B267C">
      <w:pPr>
        <w:spacing w:after="0" w:line="240" w:lineRule="auto"/>
      </w:pPr>
      <w:r>
        <w:separator/>
      </w:r>
    </w:p>
  </w:footnote>
  <w:footnote w:type="continuationSeparator" w:id="0">
    <w:p w14:paraId="46117C00" w14:textId="77777777" w:rsidR="00A76FB5" w:rsidRDefault="00A76FB5" w:rsidP="002B2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A3DAA"/>
    <w:multiLevelType w:val="hybridMultilevel"/>
    <w:tmpl w:val="B488703C"/>
    <w:lvl w:ilvl="0" w:tplc="32FC52A6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84D0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D081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0AA5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58D9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7E13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E04F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EB2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6C41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3C06FF"/>
    <w:multiLevelType w:val="hybridMultilevel"/>
    <w:tmpl w:val="0D62D66A"/>
    <w:lvl w:ilvl="0" w:tplc="386AC43A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60F9C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546A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5A93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3CEC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1A3E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2C63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50599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58863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8E79A7"/>
    <w:multiLevelType w:val="hybridMultilevel"/>
    <w:tmpl w:val="B6EA9E5A"/>
    <w:lvl w:ilvl="0" w:tplc="F2E28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E3F55"/>
    <w:multiLevelType w:val="hybridMultilevel"/>
    <w:tmpl w:val="71ECC5E8"/>
    <w:lvl w:ilvl="0" w:tplc="2AECE45C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A0FE5"/>
    <w:multiLevelType w:val="multilevel"/>
    <w:tmpl w:val="7A64DD0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4" w15:restartNumberingAfterBreak="0">
    <w:nsid w:val="244F1616"/>
    <w:multiLevelType w:val="hybridMultilevel"/>
    <w:tmpl w:val="1AFEF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06383"/>
    <w:multiLevelType w:val="hybridMultilevel"/>
    <w:tmpl w:val="EB5CCC16"/>
    <w:lvl w:ilvl="0" w:tplc="04090001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29A71C24"/>
    <w:multiLevelType w:val="hybridMultilevel"/>
    <w:tmpl w:val="4F6C341C"/>
    <w:lvl w:ilvl="0" w:tplc="7C205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C457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A0F0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88DB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E2DB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58E4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3888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C82C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16A5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43C32"/>
    <w:multiLevelType w:val="hybridMultilevel"/>
    <w:tmpl w:val="F0F0F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B171C1"/>
    <w:multiLevelType w:val="hybridMultilevel"/>
    <w:tmpl w:val="81E24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A495F"/>
    <w:multiLevelType w:val="hybridMultilevel"/>
    <w:tmpl w:val="05A610F4"/>
    <w:lvl w:ilvl="0" w:tplc="C13E0BFE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FA58D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76C6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E9A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62852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00E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EA7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A474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212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36BCB4"/>
    <w:multiLevelType w:val="hybridMultilevel"/>
    <w:tmpl w:val="B6CC254C"/>
    <w:lvl w:ilvl="0" w:tplc="3F4CAE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31FE252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B8ECB3D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8932E4D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A0DC9BF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ED9872A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AA88AD6E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EA787C90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3F6C8332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054718"/>
    <w:multiLevelType w:val="hybridMultilevel"/>
    <w:tmpl w:val="61F67080"/>
    <w:lvl w:ilvl="0" w:tplc="7A20B37A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47B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AEF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B60C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3A6D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E2B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4ED4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E6E5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AA3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5E1D66"/>
    <w:multiLevelType w:val="hybridMultilevel"/>
    <w:tmpl w:val="BA784038"/>
    <w:lvl w:ilvl="0" w:tplc="F2E28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52FEB"/>
    <w:multiLevelType w:val="hybridMultilevel"/>
    <w:tmpl w:val="1E30806C"/>
    <w:lvl w:ilvl="0" w:tplc="35E61666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E656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C4A5E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AC58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4CB3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AE02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C47B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12B4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B897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7736923">
    <w:abstractNumId w:val="20"/>
  </w:num>
  <w:num w:numId="2" w16cid:durableId="510491597">
    <w:abstractNumId w:val="8"/>
  </w:num>
  <w:num w:numId="3" w16cid:durableId="660734651">
    <w:abstractNumId w:val="6"/>
  </w:num>
  <w:num w:numId="4" w16cid:durableId="1078862155">
    <w:abstractNumId w:val="5"/>
  </w:num>
  <w:num w:numId="5" w16cid:durableId="686056200">
    <w:abstractNumId w:val="4"/>
  </w:num>
  <w:num w:numId="6" w16cid:durableId="1105687831">
    <w:abstractNumId w:val="7"/>
  </w:num>
  <w:num w:numId="7" w16cid:durableId="1387797652">
    <w:abstractNumId w:val="3"/>
  </w:num>
  <w:num w:numId="8" w16cid:durableId="870996439">
    <w:abstractNumId w:val="2"/>
  </w:num>
  <w:num w:numId="9" w16cid:durableId="989097033">
    <w:abstractNumId w:val="1"/>
  </w:num>
  <w:num w:numId="10" w16cid:durableId="386879036">
    <w:abstractNumId w:val="0"/>
  </w:num>
  <w:num w:numId="11" w16cid:durableId="2014721098">
    <w:abstractNumId w:val="16"/>
  </w:num>
  <w:num w:numId="12" w16cid:durableId="747001392">
    <w:abstractNumId w:val="17"/>
  </w:num>
  <w:num w:numId="13" w16cid:durableId="233004474">
    <w:abstractNumId w:val="19"/>
  </w:num>
  <w:num w:numId="14" w16cid:durableId="1337001745">
    <w:abstractNumId w:val="23"/>
  </w:num>
  <w:num w:numId="15" w16cid:durableId="678889041">
    <w:abstractNumId w:val="21"/>
  </w:num>
  <w:num w:numId="16" w16cid:durableId="1143082625">
    <w:abstractNumId w:val="10"/>
  </w:num>
  <w:num w:numId="17" w16cid:durableId="1908027844">
    <w:abstractNumId w:val="9"/>
  </w:num>
  <w:num w:numId="18" w16cid:durableId="1608731070">
    <w:abstractNumId w:val="12"/>
  </w:num>
  <w:num w:numId="19" w16cid:durableId="1211696442">
    <w:abstractNumId w:val="15"/>
  </w:num>
  <w:num w:numId="20" w16cid:durableId="66920600">
    <w:abstractNumId w:val="14"/>
  </w:num>
  <w:num w:numId="21" w16cid:durableId="492181439">
    <w:abstractNumId w:val="18"/>
  </w:num>
  <w:num w:numId="22" w16cid:durableId="497038901">
    <w:abstractNumId w:val="22"/>
  </w:num>
  <w:num w:numId="23" w16cid:durableId="1301881668">
    <w:abstractNumId w:val="11"/>
  </w:num>
  <w:num w:numId="24" w16cid:durableId="15734679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ocumentProtection w:edit="forms" w:enforcement="1" w:cryptProviderType="rsaAES" w:cryptAlgorithmClass="hash" w:cryptAlgorithmType="typeAny" w:cryptAlgorithmSid="14" w:cryptSpinCount="100000" w:hash="eARMx/nBUGemiBWvs9D91DhGxv44iLIRZ9mivb8jwsx0+FJgKXR+sYN2SAkwz8FHDaSb8p48DAisd2MQBSYtKA==" w:salt="lWHMFMlAfn56B5tAQPit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E1B"/>
    <w:rsid w:val="00077D42"/>
    <w:rsid w:val="000952FF"/>
    <w:rsid w:val="000A1D65"/>
    <w:rsid w:val="000E1002"/>
    <w:rsid w:val="000E3107"/>
    <w:rsid w:val="000F30BC"/>
    <w:rsid w:val="000F7F7D"/>
    <w:rsid w:val="0010487D"/>
    <w:rsid w:val="00106651"/>
    <w:rsid w:val="0015074B"/>
    <w:rsid w:val="00156830"/>
    <w:rsid w:val="00157874"/>
    <w:rsid w:val="001679F9"/>
    <w:rsid w:val="00167AD7"/>
    <w:rsid w:val="00176F7C"/>
    <w:rsid w:val="0018204C"/>
    <w:rsid w:val="001A4013"/>
    <w:rsid w:val="001A4075"/>
    <w:rsid w:val="001B3C70"/>
    <w:rsid w:val="001D65BF"/>
    <w:rsid w:val="002118E7"/>
    <w:rsid w:val="00217BC0"/>
    <w:rsid w:val="00221F2C"/>
    <w:rsid w:val="00263A32"/>
    <w:rsid w:val="00277DC7"/>
    <w:rsid w:val="00291978"/>
    <w:rsid w:val="0029639D"/>
    <w:rsid w:val="002B267C"/>
    <w:rsid w:val="002C2C7C"/>
    <w:rsid w:val="002C4D8A"/>
    <w:rsid w:val="002D007D"/>
    <w:rsid w:val="002D34CB"/>
    <w:rsid w:val="002E1942"/>
    <w:rsid w:val="00314E63"/>
    <w:rsid w:val="00324DD7"/>
    <w:rsid w:val="00326F90"/>
    <w:rsid w:val="00386989"/>
    <w:rsid w:val="003B57DA"/>
    <w:rsid w:val="003B6DA0"/>
    <w:rsid w:val="004050B4"/>
    <w:rsid w:val="00407298"/>
    <w:rsid w:val="00440B94"/>
    <w:rsid w:val="00461D55"/>
    <w:rsid w:val="00492645"/>
    <w:rsid w:val="004D5CE6"/>
    <w:rsid w:val="004E6479"/>
    <w:rsid w:val="00537C7D"/>
    <w:rsid w:val="00545390"/>
    <w:rsid w:val="00545D2A"/>
    <w:rsid w:val="00553F30"/>
    <w:rsid w:val="00560367"/>
    <w:rsid w:val="005E66E9"/>
    <w:rsid w:val="005F3B8F"/>
    <w:rsid w:val="0061083D"/>
    <w:rsid w:val="0061713D"/>
    <w:rsid w:val="00650BE9"/>
    <w:rsid w:val="00683BC5"/>
    <w:rsid w:val="006971CB"/>
    <w:rsid w:val="006B1C0E"/>
    <w:rsid w:val="006F0BCD"/>
    <w:rsid w:val="006F0CCE"/>
    <w:rsid w:val="007012D9"/>
    <w:rsid w:val="00731022"/>
    <w:rsid w:val="00742BF2"/>
    <w:rsid w:val="007878F8"/>
    <w:rsid w:val="007E0D86"/>
    <w:rsid w:val="007F0AF5"/>
    <w:rsid w:val="007F6774"/>
    <w:rsid w:val="00822A3A"/>
    <w:rsid w:val="0082413C"/>
    <w:rsid w:val="0084133C"/>
    <w:rsid w:val="00883F31"/>
    <w:rsid w:val="00886B11"/>
    <w:rsid w:val="008A41A4"/>
    <w:rsid w:val="008D47EA"/>
    <w:rsid w:val="008E1F31"/>
    <w:rsid w:val="008E7B28"/>
    <w:rsid w:val="008F69CC"/>
    <w:rsid w:val="00913CF9"/>
    <w:rsid w:val="00916B32"/>
    <w:rsid w:val="00944C01"/>
    <w:rsid w:val="00965B18"/>
    <w:rsid w:val="009C6226"/>
    <w:rsid w:val="009E54E2"/>
    <w:rsid w:val="009F1F09"/>
    <w:rsid w:val="00A0221C"/>
    <w:rsid w:val="00A02F13"/>
    <w:rsid w:val="00A03CCA"/>
    <w:rsid w:val="00A10A9B"/>
    <w:rsid w:val="00A313CB"/>
    <w:rsid w:val="00A64E25"/>
    <w:rsid w:val="00A76FB5"/>
    <w:rsid w:val="00A877EC"/>
    <w:rsid w:val="00AA1D8D"/>
    <w:rsid w:val="00AF5167"/>
    <w:rsid w:val="00B23A55"/>
    <w:rsid w:val="00B47730"/>
    <w:rsid w:val="00B61E12"/>
    <w:rsid w:val="00B63E65"/>
    <w:rsid w:val="00B66BC6"/>
    <w:rsid w:val="00BA35D4"/>
    <w:rsid w:val="00BB0E3E"/>
    <w:rsid w:val="00BE19A2"/>
    <w:rsid w:val="00C02B8E"/>
    <w:rsid w:val="00C06031"/>
    <w:rsid w:val="00C27C30"/>
    <w:rsid w:val="00C3074D"/>
    <w:rsid w:val="00C5478E"/>
    <w:rsid w:val="00C67B1E"/>
    <w:rsid w:val="00C74C56"/>
    <w:rsid w:val="00C77220"/>
    <w:rsid w:val="00C9386E"/>
    <w:rsid w:val="00CB0664"/>
    <w:rsid w:val="00CB5494"/>
    <w:rsid w:val="00CC1295"/>
    <w:rsid w:val="00CD0746"/>
    <w:rsid w:val="00CE0078"/>
    <w:rsid w:val="00D81F4E"/>
    <w:rsid w:val="00D97504"/>
    <w:rsid w:val="00DD1E0B"/>
    <w:rsid w:val="00DE1B53"/>
    <w:rsid w:val="00DF29AF"/>
    <w:rsid w:val="00DF43F6"/>
    <w:rsid w:val="00E02209"/>
    <w:rsid w:val="00E02DD0"/>
    <w:rsid w:val="00E0347C"/>
    <w:rsid w:val="00E226F8"/>
    <w:rsid w:val="00E55F7B"/>
    <w:rsid w:val="00E9680D"/>
    <w:rsid w:val="00EA5009"/>
    <w:rsid w:val="00EE2701"/>
    <w:rsid w:val="00F479E2"/>
    <w:rsid w:val="00F71A3E"/>
    <w:rsid w:val="00F801C9"/>
    <w:rsid w:val="00F935B7"/>
    <w:rsid w:val="00F96637"/>
    <w:rsid w:val="00FC693F"/>
    <w:rsid w:val="00FE4BDC"/>
    <w:rsid w:val="5E20A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F53D4"/>
  <w14:defaultImageDpi w14:val="300"/>
  <w15:docId w15:val="{38DF9708-E826-3749-ABBB-D9FABE5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1Light-Accent1">
    <w:name w:val="Grid Table 1 Light Accent 1"/>
    <w:basedOn w:val="TableNormal"/>
    <w:uiPriority w:val="46"/>
    <w:rsid w:val="0010665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167AD7"/>
    <w:rPr>
      <w:color w:val="0000FF" w:themeColor="hyperlink"/>
      <w:u w:val="single"/>
    </w:rPr>
  </w:style>
  <w:style w:type="table" w:customStyle="1" w:styleId="TableGrid0">
    <w:name w:val="TableGrid"/>
    <w:rsid w:val="005E66E9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71A3E"/>
    <w:rPr>
      <w:color w:val="605E5C"/>
      <w:shd w:val="clear" w:color="auto" w:fill="E1DFDD"/>
    </w:rPr>
  </w:style>
  <w:style w:type="paragraph" w:customStyle="1" w:styleId="Normal1">
    <w:name w:val="Normal1"/>
    <w:rsid w:val="00AF5167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Dorothy Flees</cp:lastModifiedBy>
  <cp:revision>4</cp:revision>
  <dcterms:created xsi:type="dcterms:W3CDTF">2025-09-04T19:06:00Z</dcterms:created>
  <dcterms:modified xsi:type="dcterms:W3CDTF">2025-09-04T19:27:00Z</dcterms:modified>
  <cp:category/>
</cp:coreProperties>
</file>